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88d9" w14:textId="29b8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Межгоссовета ЕврАзЭС (Высшего органа Таможенного союза) на уровне глав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17. Утратило силу решением Высшего Евразийского экономического совета от 8 мая 2015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Высшего Евразийского экономического совета от 08.05.2015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со вступлением в силу с 1 января 2012 года единой Товарной номенклатуры внешнеэкономической деятельности Таможенного союза и Единого таможенного тарифа Таможенного союза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Решения Межгоссовета ЕврАзЭС (Высшего органа Таможенного союза) на уровне глав государств (далее - Решения Высшего органа Таможенного союза):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органа Таможенного союза от 27 ноября 2009 года № 18 «О едином таможенно-тарифном регулировании Таможенного союза Республики Беларусь, Республики Казахстан и Российской Федерации»: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абзацы второй и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Комиссия Таможенного союза принимает консенсусом (приложение 6), изложить в редакции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«1701 11» ТНВЭДТС заменить кодами «1701 13, 1701 14» ТНВЭДТС;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5705 00 100 0 Ковры и текстильные напольные покрытия прочие, готовые или неготовые, из шерсти или тонкого волоса животных** исключить и включить позицию 5705 00 800 0 Ковры и текстильные напольные покрытия прочие, готовые или неготовые, из шерсти или тонкого волоса животных**, ***;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 сноской***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***при применении данной позиции пользоваться как кодом товара, так и его наименованием;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«9617 00» ТН ВЭД ТС заменить кодом «9617 00 000 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органа Таможенного союза от 27 ноября 2009 года № 19 «О едином нетарифном регулировании Таможенного союза Республики Беларусь, Республики Казахстан и Российской Федерации» слова «7102 20 000 0 (только ввоз),» заменить словами «7102 10 000 0 (только ввоз),».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Сторон подготовить предложения по оптимизации Перечня,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80"/>
        <w:gridCol w:w="4260"/>
        <w:gridCol w:w="3200"/>
      </w:tblGrid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Высшего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 на уровне глав государств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2011 г. № 17       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ЧУВСТВИТЕЛЬНЫХ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РЕШЕНИЕ ОБ ИЗМЕНЕНИИ СТАВКИ ВВОЗНОЙ</w:t>
      </w:r>
      <w:r>
        <w:br/>
      </w:r>
      <w:r>
        <w:rPr>
          <w:rFonts w:ascii="Times New Roman"/>
          <w:b/>
          <w:i w:val="false"/>
          <w:color w:val="000000"/>
        </w:rPr>
        <w:t>
ТАМОЖЕННОЙ ПОШЛИНЫ КОМИССИЯ ТАМОЖЕННОГО СОЮЗА ПРИНИМАЕТ</w:t>
      </w:r>
      <w:r>
        <w:br/>
      </w:r>
      <w:r>
        <w:rPr>
          <w:rFonts w:ascii="Times New Roman"/>
          <w:b/>
          <w:i w:val="false"/>
          <w:color w:val="000000"/>
        </w:rPr>
        <w:t>
КОНСЕНСУСОМ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ГРУППА 02 МЯСО И ПИЩЕВЫЕ МЯСНЫЕ СУБПРОДУКТЫ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4"/>
        <w:gridCol w:w="10396"/>
      </w:tblGrid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свежее или охлажденное: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0201 10 000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туши и полутуши: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0201 10 000 9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отруба, необваленные: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0201 20 200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"компенсированные" четвертины: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0201 20 200 9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0201 20 300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неразделенные или разделенные передние четвертины: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0201 20 300 9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0201 20 500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неразделенные или разделенные задние четвертины: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0201 20 500 9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0201 20 900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0201 20 900 9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мясо обваленное: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0202 10 000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туши и полутуши: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0202 10 000 9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отруба, необваленные: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"компенсированные" четвертины: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0202 20 100 9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0202 20 300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неразделенные или разделенные передние четвертины: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0202 20 300 9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0202 20 500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неразделенные или разделенные задние четвертины: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0202 20 500 9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0202 20 900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0202 20 900 9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мясо обваленное: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передние четвертины, целые или разрубленные максимально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кусков, причем каждая четвертина представлена одним блоком;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"компенсированные" четвертины представлены двумя блоками, один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содержит переднюю четвертину, целую или разрубленную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на пять кусков, а другой – заднюю четвертину,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вырезки, одним куском: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0202 30 100 9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лопатка, шейно-лопаточная часть и грудинка: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свежая или охлажденная: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туши и полутуши: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0203 11 100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домашних свиней: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0203 11 100 9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0203 11 900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0203 11 900 9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2"/>
        <w:gridCol w:w="10398"/>
      </w:tblGrid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окорока, лопатки и отруба из них, необваленные: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домашних свиней: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0203 12 110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окорока и отруба из них: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0203 12 110 9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0203 12 190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лопатки и отруба из них: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0203 12 190 9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0203 12 900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0203 12 900 9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домашних свиней: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0203 19 110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передние края и отруба из них: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0203 19 110 9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0203 19 130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корейки и отруба из них, необваленные: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0203 19 130 9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0203 19 150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грудинки (стрики) и отруба из них: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0203 19 150 9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0203 19 550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мясо обваленное: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0203 19 550 9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прочее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0203 19 900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0203 19 900 9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замороженная: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туши и полутуши: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0203 21 100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домашних свиней: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0203 21 100 9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0203 21 900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0203 21 900 9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окорока, лопатки и отруба из них, необваленные: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домашних свиней: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0203 22 110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окорока и отруба из них: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0203 22 110 9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0203 22 190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лопатки и отруба из них: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0203 22 190 9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0203 22 900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0203 22 900 9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домашних свиней: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0203 29 110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передние края и отруба из них: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0203 29 110 9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0203 29 130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корейки и отруба из них, необваленные: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0203 29 130 9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0203 29 150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грудинки (стрики) и отруба из них: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0203 29 150 9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мясо обваленное: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0203 29 550 8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прочее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0203 29 590 9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0203 29 900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0203 29 900 8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указанной 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0105, свежие, охлажденные или замороженные: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кур домашних (Gallus domesticus):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свежие или охлажденные: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10456"/>
      </w:tblGrid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0207 11 100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полупотрошеные, с головой и плюснами ног,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как "83%-ные цыплята":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0207 11 100 9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0207 11 300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шейкой, сердцем, печенью и мускульным желудком, 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"70%-ные цыплята":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0207 11 300 9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0207 11 900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 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шейки, сердца, печени и мускульного желудка, представленные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"65%-ные цыплята", или представленные в какой-либо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разделке: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0207 11 900 9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замороженные: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0207 12 100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шейкой, сердцем, печенью и мускульным желудком, 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"70%-ные цыплята":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0207 12 100 9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0207 12 900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 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шейки, сердца, печени и мускульного желудка, представленные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"65%-ные цыплята", или представленные в какой-либо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разделке: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0207 12 900 9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тушек и субпродукты, свежие или охлажденные: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0207 13 100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0207 13 100 9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0207 13 200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0207 13 200 9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0207 13 300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0207 13 300 9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0207 13 400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0207 13 400 9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0207 13 500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0207 13 500 9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0207 13 600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0207 13 600 9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0207 13 700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0207 13 700 9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0207 13 910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0207 13 910 9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0207 13 990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0207 13 990 9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тушек и субпродукты, замороженные: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0207 14 200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0207 14 200 9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0207 14 300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0207 14 300 9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0207 14 400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0207 14 400 9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0207 14 500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0207 14 500 9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0207 14 600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0207 14 600 9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0207 14 700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0207 14 700 9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0207 14 910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5"/>
        <w:gridCol w:w="10475"/>
      </w:tblGrid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0207 14 910 9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0207 14 990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0207 14 990 9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индеек: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свежие или охлажденные: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0207 24 100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шейкой, сердцем, печенью и мускульным желудком, представленные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"80%-ные индейки":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0207 24 100 9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0207 24 900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без шейки,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сердца, печени и мускульного желудка, представленные как "73%-ные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индейки", или представленные в какой-либо другой разделке: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0207 24 900 9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замороженные: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0207 25 100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шейкой, сердцем, печенью и мускульным желудком, представленные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"80%-ные индейки":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0207 25 100 9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0207 25 900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без шейки,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сердца, печени и мускульного желудка, представленные как "73%-ные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индейки", или представленные в какой-либо другой разделке: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0207 25 900 9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тушек и субпродукты, свежие или охлажденные: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0207 26 100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0207 26 100 9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0207 26 200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0207 26 200 9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0207 26 300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0207 26 300 9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0207 26 400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0207 26 400 9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0207 26 500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0207 26 500 9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0207 26 600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голени и куски из них: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0207 26 600 9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0207 26 700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0207 26 700 9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0207 26 800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0207 26 800 9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0207 26 910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0207 26 910 9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0207 26 990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0207 26 990 9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тушек и субпродукты, замороженные: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0207 27 200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0207 27 200 9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0207 27 300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0207 27 300 9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0207 27 400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0207 27 400 9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0207 27 500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0207 27 500 9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0495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0207 27 600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голени и куски из них: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0207 27 600 9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0207 27 700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0207 27 700 9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0207 27 800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0207 27 800 9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0207 27 910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0207 27 910 9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0207 27 990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0207 27 990 9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уток: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свежие или охлажденные: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0207 41 200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ощипанные, обескровленные, без кишок, но не потрошеные,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головой и плюснами ног, представленные как "85%-ные утки":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0207 41 200 9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0207 41 300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шейкой, сердцем, печенью и мускульным желудком, представленные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"70%-ные утки":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0207 41 300 9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0207 41 800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без шейки,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сердца, печени и мускульного желудка, представленные как "63%-ные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утки", или представленные в какой-либо другой разделке: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0207 41 800 9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замороженные: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0207 42 300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шейкой, сердцем, печенью и мускульным желудком, представленные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"70%-ные утки":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0207 42 300 9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0207 42 800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без шейки,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сердца, печени и мускульного желудка, представленные как "63%-ные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утки", или представленные в какой-либо другой разделке: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0207 42 800 1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к группе 02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0207 42 800 9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0207 43 000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жирная печень, свежая или охлажденная: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0207 43 000 9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свежие или охлажденные: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0207 44 100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0207 44 100 9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0207 44 210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0207 44 210 9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0207 44 310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0207 44 310 9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0207 44 410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0207 44 410 9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0207 44 510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0207 44 510 9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0207 44 610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0207 44 610 9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0207 44 710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палетоты: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0207 44 710 9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0207 44 810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0207 44 810 9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0207 44 910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печень, кроме жирной: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0207 44 910 9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0207 44 990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0207 44 990 9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10515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замороженные: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0207 45 100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0207 45 100 9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0207 45 210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0207 45 210 9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0207 45 310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0207 45 310 9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0207 45 410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0207 45 410 9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0207 45 510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0207 45 510 9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0207 45 610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0207 45 610 9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0207 45 710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палетоты: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0207 45 710 9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0207 45 810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0207 45 810 9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0207 45 930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жирная печень: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0207 45 930 9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0207 45 950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0207 45 950 9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0207 45 990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0207 45 990 9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гусей: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свежие или охлажденные: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0207 51 100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ощипанные, обескровленные, непотрошеные, с головой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плюснами ног, представленные как "82%-ные гуси":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0207 51 100 9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0207 51 900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с сердцем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мускульным желудком или без них, представленные как "75%-ные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гуси", или представленные в какой-либо другой разделке: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0207 51 900 9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замороженные: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0207 52 100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ощипанные, обескровленные, непотрошеные, с головой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плюснами ног, представленные как "82%-ные гуси":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0207 52 100 9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0207 52 900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ощипанные и потрошеные, без головы и плюсен ног, c сердцем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мускульным желудком или без них, представленные как "75%-ные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гуси", или представленные в какой-либо другой разделке: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0207 52 900 9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0207 53 000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жирная печень, свежая или охлажденная: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0207 53 000 9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свежие или охлажденные: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0207 54 100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0207 54 100 9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0207 54 210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0207 54 210 9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0207 54 310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0207 54 310 9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0207 54 410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0207 54 410 9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0207 54 510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0207 54 510 9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0207 54 610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0553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0207 54 610 9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0207 54 710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палетоты: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0207 54 710 9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0207 54 810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0207 54 810 9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0207 54 910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печень, кроме жирной: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0207 54 910 9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0207 54 990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0207 54 990 9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замороженные: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0207 55 100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0207 55 100 9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0207 55 210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0207 55 210 9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0207 55 310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0207 55 310 9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0207 55 410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0207 55 410 9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0207 55 510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0207 55 510 9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0207 55 610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0207 55 610 9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0207 55 710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палетоты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0207 55 710 9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0207 55 810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0207 55 810 9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0207 55 930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жирная печень: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0207 55 930 9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0207 55 950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0207 55 950 9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0207 55 990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0207 55 990 9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цесарок: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0207 60 050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свежие, охлажденные или замороженные: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0207 60 050 1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   в порядке, указанном в дополнительном примечании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к группе 02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0207 60 050 9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тушек: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0207 60 100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мясо обваленное: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0207 60 100 9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необваленные: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0207 60 210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половины или четвертины: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0207 60 210 9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0207 60 310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крылья целые, с тонким концом или без него: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0207 60 310 9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0207 60 410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спинки, шейки, спинки вместе с шейкой, гузки и тонкие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крыльев: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0207 60 410 9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0207 60 510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грудки и куски из них: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0207 60 510 9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0207 60 610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ножки и куски из них: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0207 60 610 9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0207 60 810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0207 60 810 9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10593"/>
      </w:tblGrid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субпродукты: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0207 60 910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печень, кроме свежей или охлажденной жирной печени: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0207 60 910 9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0207 60 990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0207 60 990 9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03</w:t>
      </w:r>
      <w:r>
        <w:br/>
      </w:r>
      <w:r>
        <w:rPr>
          <w:rFonts w:ascii="Times New Roman"/>
          <w:b/>
          <w:i w:val="false"/>
          <w:color w:val="000000"/>
        </w:rPr>
        <w:t>
РЫБА И РАКООБРАЗНЫЕ, МОЛЛЮСКИ И ПРОЧИЕ ВОДНЫЕ БЕСПОЗВОНОЧНЫЕ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10637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декоративная рыба: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0301 11 000 0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пресноводная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0301 19 000 0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живая рыба прочая: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форель (Salmo trutta, Oncorhynchus mykiss, Oncorhynchus clarki,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aguabonita, Oncorhynchus gilae, Oncorhynchus aрache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chrysogaster):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0301 91 100 0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Oncorhynchus aрache или Oncorhynchus chrysogaster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0301 91 900 0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угорь (Anguilla sрр.):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0301 92 100 0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длиной менее 12 см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0301 92 300 0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длиной 12 см или более, но менее 20 см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0301 92 900 0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длиной 20 см или более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0301 93 000 0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карп (Cyprinus carpio, Carassius carassius, Ctenopharyngodon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idellus, Hypophthalmichthys spp., Cirrhinus spp., Mylopharyngodon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piceus)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0301 94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синий, или обыкновенный, и тунец тихоокеанский 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(Thunnus thynnus, Thunnus orientalis):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0301 94 100 0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тунец синий, или обыкновенный (Thunnus thynnus)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0301 94 900 0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тунец тихоокеанский голубой (Thunnus orientalis)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0301 95 000 0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южный синий (Thunnus maccoyii)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0301 99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пресноводная рыба: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0301 99 110 0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лосось тихоокеанский (Oncorhynchus nerka, Oncorhynchus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gorbuscha, Oncorhynchus keta, Oncorhynchus tschawytscha,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kisutch, Oncorhynchus masou и Oncorhynchus rhodurus),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атлантический (Salmo salar) и лосось дунайский (Hucho hucho)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0301 99 18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осетровые: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0301 99 181 0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мальки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0301 99 188 0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0301 99 189 0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0301 99 850 0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или охлажденная, за исключением рыбного филе и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рыбы товарной позиции 0304: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лососевые, за 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форель (Salmo trutta, Oncorhynchus mykiss, Oncorhynchus clarki,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aguabonita, Oncorhynchus gilae, Oncorhynchus aрache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chrysogaster):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0302 11 100 0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Oncorhynchus aрache или Oncorhynchus chrysogaster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0302 11 200 0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Oncorhynchus mykiss, с головой и жабрами,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внутренностей, массой более 1,2 кг каждая, или без головы, жабр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внутренностей, массой более 1 кг каждая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0302 11 800 0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0302 13 000 0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лосось тихоокеанский (Oncorhynchus nerka, Oncorhynchus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gorbuscha, Oncorhynchus keta, Oncorhynchus tschawytscha,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kisutch, Oncorhynchus masou и Oncorhynchus rhodurus)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0302 14 000 0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лосось атлантический (Salmo salar) и лосось дунайский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(Hucho hucho)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0302 19 000 0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10675"/>
      </w:tblGrid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камбалообразные (Рleuronectidae, Bothidae, Cynoglossidae,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Soleidae, Scoрhthalmidae и Citharidae), за исключением печени,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молок: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палтус (Reinhardtius hiррoglossoides, Hiррoglossus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hiррoglossus, Hiррoglossus stenoleрis):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0302 21 100 0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палтус черный, или палтус синекорый (Reinhardtius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hiррoglossoides)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0302 21 300 0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палтус белокорый, или обыкновенный (Hiррoglossus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hiррoglossus)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0302 21 900 0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палтус тихоокеанский (Hiррoglossus stenoleрis)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0302 22 000 0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камбала морская (Рleuronectes рlatessa)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0302 23 000 0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морской язык (Solea sрр.)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0302 24 000 0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тюрбо (Psetta maxima)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0302 29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0302 29 100 0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мегрим (Leрidorhombus sрр.)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0302 29 800 0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тунец (рода Thunnus), скипджек, или тунец полосатый (Euthynnus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(Katsuwonus) рelamis), за 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длинноперый, или альбакор (Thunnus alalunga):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0302 31 100 0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0302 31 900 0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0302 32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желтоперый (Thunnus albacares):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0302 32 100 0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0302 32 900 0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0302 33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скипджек, или тунец полосатый: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0302 33 100 0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0302 33 900 0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0302 34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большеглазый (Thunnus obesus):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0302 34 100 0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0302 34 900 0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0302 35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синий, или обыкновенный, и тунец тихоокеанский 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(Thunnus thynnus, Thunnus orientalis):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тунец синий, или обыкновенный (Thunnus thynnus):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0302 35 110 0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0302 35 190 0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тунец тихоокеанский голубой (Thunnus orientalis):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0302 35 910 0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0302 35 990 0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0302 36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южный синий (Thunnus maccoyii):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0302 36 100 0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0302 36 900 0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0302 39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0302 39 200 0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0302 39 800 0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сельдь (Clupea harengus, Clupea pallasii), анчоусы (Engraulis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spp.), сардины (Sardina pilchardus, Sardinops spp.), сардинелла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(Sardinella spp.), кильки или шпроты (Sprattus sprattus), скумбрия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(Scomber scombrus, Scomber australasicus, Scomber japonicus),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ставрида (Trachurus spp.), кобия (Rachycentron canadum) и меч-рыба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(Xiphias gladius), за 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0302 41 000 0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сельдь (Cluрea harengus, Cluрea рallasii)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0302 42 000 0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анчоусы (Engraulis spp.)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0302 43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сардины (Sardina pilchardus, Sardinops spp.), сардинелла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(Sardinella spp.), кильки или шпроты (Sprattus sprattus):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0302 43 100 0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сардины вида Sardina рilchardus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0302 43 300 0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сардины рода Sardinoрs; сардинелла (Sardinella sрр.)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0302 43 900 0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кильки или шпроты (Sрrattus sрrattus)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0302 44 000 0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скумбрия (Scomber scombrus, Scomber australasicus, Scomber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japonicus)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0302 45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ставрида (Trachurus spp.):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0302 45 100 0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ставрида обыкновенная (Trachurus trachurus)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0302 45 300 0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ставрида перуанская (Trachurus murphyi)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0302 45 900 0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0302 46 000 0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кобия (Rachycentron canadum)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0302 47 000 0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меч-рыба (Xiphias gladius)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10716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рыба семейств Bregmacerotidae, Euclichthyidae, Gadidae,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Macrouridae, Melanonidae, Merlucciidae, Moridae и Muraenolepididae,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печени, икры и молок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треска (Gadus morhua, Gadus ogac, Gadus macrocephalus):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0302 51 100 0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Gadus morhua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0302 51 900 0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0302 52 000 0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пикша (Melanogrammus aeglefinus)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0302 53 000 0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сайда (Pollachius virens)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0302 54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мерлуза (Merluccius spp.) и американский нитеперый налим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(Urophycis spp.):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мерлуза рода Merluccius: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0302 54 110 0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мерлуза капская (мелководная) (Merluccius capensis)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мерлуза намибийская (глубоководная) (Merluccius paradoxus)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0302 54 150 0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мерлуза новозеландская (Merluccius australis)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0302 54 190 0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0302 54 900 0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американский нитеперый налим рода Uroрhycis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0302 55 000 0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минтай (Theragra chalcogramma)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0302 56 000 0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путассу (Micromesistius poutassou, Micromesistius australis)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0302 59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0302 59 100 0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рыба вида Boreogadus saida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0302 59 200 0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мерланг (Merlangius merlangus)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0302 59 300 0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сайда серебристая (Pollachius pollachius)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0302 59 400 0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мольва (Molva sрр.)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0302 59 900 0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тилапия (Oreochromis spp.), сом (Pangasius spp., Silurus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Clarias spp., Ictalurus spp.), карп (Cyprinus carpio, Carassius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carassius, Ctenopharyngodon idellus, Hypophthalmichthys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Cirrhinus spp., Mylopharyngodon piceus), угорь (Anguilla spp.),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латес нильский (Lates niloticus) и змееголов (Channa spp.),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0302 71 000 0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тилапия (Oreochromis spp.)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0302 72 000 0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сом (Pangasius spp., Silurus spp., Clarias spp., Ictalurus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0302 73 000 0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карп (Cyprinus carpio, Carassius carassius, Ctenopharyngodon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idellus, Hypophthalmichthys spp., Cirrhinus spp., Mylopharyngodon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piceus)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0302 74 000 0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угорь (Anguilla spp.)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0302 79 000 0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рыба прочая, за 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акулы: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0302 81 200 0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акула вида Squalus acanthias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0302 81 500 0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акула вида Scyliorhinus sрр.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0302 81 600 0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акула сельдевая (Lamna nasus)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0302 81 900 0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0302 82 000 0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скатовые, или ромбовые скаты (Rajidae)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0302 83 000 0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клыкач (Dissostichus spp.)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0302 84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лаврак (Dicentrarchus spp.):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0302 84 100 0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морской волк (Dicentrarchus labrax)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0302 84 900 0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0302 85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спаровые, или морские караси (Sparidae):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0302 85 100 0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видов Dentex dentex и Рagellus sрр.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0302 85 300 0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аурата (Sрarus aurata)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0302 85 900 0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0302 89 10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пресноводная рыба: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осетровые: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0302 89 101 0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неразделанные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0302 89 102 0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без жабр и внутренностей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0302 89 103 0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прочей разделки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0302 89 108 0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0302 89 109 0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рыба рода Euthynnus, кроме скипджека, или тунца полосатого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(Euthynnus (Katsuwonus) рelamis), субпозиции 0302 33: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10755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0302 89 210 0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0302 89 290 0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окунь морской (Sebastes sрр.):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0302 89 310 0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вида Sebastes marinus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0302 89 390 0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0302 89 400 0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лещ морской обыкновенный (Brama sрр.)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0302 89 500 0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удильщик (Loрhius sрр.)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0302 89 600 0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конгрио черный (Genyрterus blacodes)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0302 89 900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0302 89 900 1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мойва (Mallotus villosus)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0302 89 900 9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0302 90 000 0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печень, икра и молоки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мороженая, за исключением рыбного филе и прочего мяса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0304: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лососевые, за 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0303 11 000 0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красная, или нерка (Oncorhynchus nerka)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0303 12 000 0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лосось тихоокеанский прочий (Oncorhynchus gorbuscha,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keta, Oncorhynchus tschawytscha, Oncorhynchus kisutch,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masou и Oncorhynchus rhodurus)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0303 13 000 0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лосось атлантический (Salmo salar) и лосось дунайский (Hucho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hucho)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форель (Salmo trutta, Oncorhynchus mykiss, Oncorhynchus clarki,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aguabonita, Oncorhynchus gilae, Oncorhynchus apache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chrysogaster):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0303 14 100 0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Oncorhynchus aрache или Oncorhynchus chrysogaster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0303 14 200 0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Oncorhynchus mykiss, с головой и жабрами,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внутренностей, массой более 1,2 кг каждая или без головы, жабр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внутренностей, массой более 1 кг каждая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0303 14 900 0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0303 19 000 0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тилапия (Oreochromis spp.), сом (Pangasius spp., Silurus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Clarias spp., Ictalurus spp.), карп (Cyprinus carpio, Carassius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carassius, Ctenopharyngodon idellus, Hypophthalmichthys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Cirrhinus spp., Mylopharyngodon piceus), угорь (Anguilla spp.),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латес нильский (Lates niloticus) и змееголов (Channa spp.),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0303 23 000 0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тилапия (Oreochromis spp.)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0303 24 000 0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сом (Pangasius spp., Silurus spp., Clarias spp., Ictalurus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0303 25 000 0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карп (Cyprinus carpio, Carassius carassius, Ctenopharyngodon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idellus, Hypophthalmichthys spp., Cirrhinus spp., Mylopharyngodon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piceus)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0303 26 000 0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угорь (Anguilla spp.)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0303 29 000 0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камбалообразные (Рleuronectidae, Bothidae, Cynoglossidae,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Soleidae, Scoрhthalmidae и Citharidae), за исключением печени,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молок: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палтус (Reinhardtius hiррoglossoides, Hiррoglossus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hiррoglossus, Hiррoglossus stenoleрis):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0303 31 100 0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палтус черный, или палтус синекорый (Reinhardtius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hiррoglossoides 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0303 31 300 0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палтус белокорый, или обыкновенный (Hiррoglossus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hiррoglossus)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0303 31 900 0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палтус тихоокеанский (Hiррoglossus stenoleрis)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0303 32 000 0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камбала морская (Рleuronectes рlatessa)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0303 33 000 0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морской язык (Solea sрр.)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0303 34 000 0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тюрбо (Psetta maxima)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0303 39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0303 39 100 0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камбала (Рlatichthys flesus)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0303 39 300 0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рыба рода Rhombosolea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0303 39 500 0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рыба вида Рelotreis flavilatus или Рeltorhamрhus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novaezealandiae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0303 39 850 0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тунец (рода Thunnus), скипджек, или тунец полосатый (Euthynnus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(Katsuwonus) рelamis), за 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длинноперый, или альбакор (Thunnus alalunga):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0303 41 100 0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0303 41 900 0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 желтоперый (Thunnus albacares):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неразделанный: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0303 42 120 0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массой более 10 кг каждый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0303 42 180 0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057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–прочий: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0303 42 420 0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- массой более 10 кг каждый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0303 42 480 0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- прочий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0303 42 900 0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– скипджек, или тунец полосатый: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0303 43 100 0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0303 43 900 0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– тунец большеглазый (Thunnus obesus):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0303 44 100 0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0303 44 900 0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– – - тунец синий, или обыкновенный, и тунец тихоокеанский 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(Thunnus thynnus, Thunnus orientalis):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тунец синий, или обыкновенный (Thunnus thynnus):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0303 45 120 0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0303 45 180 0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тунец тихоокеанский голубой (Thunnus orientalis):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0303 45 910 0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0303 45 990 0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тунец южный синий (Thunnus maccoyii):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0303 46 100 0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0303 46 900 0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прочий: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0303 49 200 0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0303 49 850 0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сельдь (Clupea harengus, Clupea pallasii), сардины (Sardina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pilchardus, Sardinops spp.), сардинелла (Sardinella spp.), кильки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шпроты (Sprattus sprattus), скумбрия (Scomber scombrus,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Scomber australasicus, Scomber japonicus), ставрида (Trachurus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spp.), кобия (Rachycentron canadum) и меч-рыба (Xiphias gladius),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0303 51 000 0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сельдь (Clupea harengus, Clupea pallasii)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сардины (Sardina pilchardus, Sardinops spp.), сардинелла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(Sardinella spp.), кильки или шпроты (Sprattus sprattus):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0303 53 100 0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сардины вида Sardina pilchardus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0303 53 300 0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сардины рода Sardinops; сардинелла (Sardinella spp.)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0303 53 900 0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кильки или шпроты (Sprattus sprattus)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скумбрия (Scomber scombrus, Scomber australasicus, Scomber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japonicus):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0303 54 100 0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вида Scomber scombrus или Scomber japonicus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0303 54 900 0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вида Scomber australasicus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ставрида (Trachurus spp.):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0303 55 100 0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ставрида обыкновенная (Trachurus trachurus)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0303 55 300 0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ставрида перуанская (Trachurus murphyi)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0303 55 900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прочая: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0303 55 900 1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ставрида вида Caranx trahurus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0303 55 900 9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прочая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0303 56 000 0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кобия (Rachycentron canadum)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0303 57 000 0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меч-рыба (Xiphias gladius)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рыба семейств Bregmacerotidae, Euclichthyidae, Gadidae,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Macrouridae, Melanonidae, Merlucciidae, Moridae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Muraenolepididae, за исключением печени, икры и молок: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треска (Gadus morhua, Gadus ogac, Gadus macrocephalus):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0303 63 100 0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вида Gadus morhua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0303 63 300 0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вида Gadus ogac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0303 63 900 0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вида Gadus macrocephalus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0303 64 000 0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— пикша (Melanogrammus aeglefinus)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0303 65 000 0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сайда (Pollachius virens)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 мерлуза (Merluccius spp.) и американский нитеперый налим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(Urophycis spp.):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-мерлуза рода Merluccius: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0303 66 110 0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мерлуза капская (мелководная) (Merluccius capensis)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мерлуза намибийская (глубоководная) (Merluccius paradoxus)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0303 66 120 0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мерлуза аргентинская (Merluccius hubbsi)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10833"/>
      </w:tblGrid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0303 66 130 0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мерлуза новозеландская (Merluccius australis)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0303 66 190 0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0303 66 900 0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американский нитеперый налим рода Uroрhycis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0303 67 000 0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минтай (Theragra chalcogramma)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0303 68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путассу (Micromesistius poutassou, Micromesistius australis):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0303 68 100 0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путассу северная (Micromesistius poutassou)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0303 68 900 0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путассу южная (Micromesistius australis)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0303 69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0303 69 100 0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рыба вида Boreogadus saida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0303 69 300 0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мерланг (Merlangius merlangus)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0303 69 500 0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сайда серебристая (Pollachius pollachius)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0303 69 700 0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макруронус новозеландский (Macruronus novaezealandiae)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0303 69 800 0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мольва (Molva sрр.)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0303 69 900 0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рыба прочая, за исключением печени, икры и молок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акулы: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0303 81 100 0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акула вида Squalus acanthias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0303 81 500 0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акула вида Scyliorhinus sрр.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0303 81 600 0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акула сельдевая (Lamna nasus)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0303 81 900 0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0303 82 000 0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скатовые, или ромбовые скаты (Rajidae)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0303 83 000 0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клыкач (Dissostichus spp.)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0303 84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лаврак (Dicentrarchus spp.):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0303 84 100 0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морской волк (Dicentrarchus labrax)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0303 84 900 0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0303 89 10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пресноводная рыба: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осетровые: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промышленного производства продуктов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0303 89 101 0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неразделанные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0303 89 102 0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без жабр и внутренностей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0303 89 103 0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прочей разделки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0303 89 108 0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0303 89 109 0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рыба рода Euthynnus, кроме скипджека, или тунца полосатого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(Euthynnus (Katsuwonus) рelamis), субпозиции 0303 43: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0303 89 290 0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окунь морской (Sebastes sрр.):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0303 89 310 0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вида Sebastes marinus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0303 89 390 0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0303 89 400 0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рыба вида Orcynoрsis unicolor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0303 89 450 0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анчоусы (Engraulis sрр.)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0303 89 500 0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карась морской (Dentex dentex и Рagellus sрр.)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0303 89 550 0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аурата (Sparus aurata)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0303 89 600 0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лещ морской обыкновенный (Brama sрр.)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0303 89 650 0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удильщик (Loрhius sрр.)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0303 89 700 0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конгрио черный (Genyрterus blacodes)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мойва (Mallotus villosus)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0303 89 900 9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0303 90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печень, икра и молоки: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0303 90 100 0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икра и молоки для производства дезоксирибонуклеиновой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сульфата протамина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0303 90 900 0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рыбное и прочее мясо рыбы (включая фарш), свежие, охлажденные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мороженые: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10893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филе свежее или охлажденное тилапии (Oreochromis spp.),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(Pangasius spp., Silurus spp., Clarias spp., Ictalurus spp.), карпа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(Cyprinus carpio, Carassius carassius, Ctenopharyngodon idellus,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Hypophthalmichthys spp., Cirrhinus spp., Mylopharyngodon piceus),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угря (Anguilla spp.), латеса нильского (Lates niloticus)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змееголова (Channa spp.):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0304 31 000 0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тилапии (Oreochromis spp.)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0304 32 000 0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сома (Pangasius spp., Silurus spp., Clarias spp., Ictalurus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0304 33 000 0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латеса нильского (Lates niloticus)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0304 39 000 0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филе прочей рыбы, свежее или охлажденное: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0304 41 000 0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лосося тихоокеанского (Oncorhynchus nerka, Oncorhynchus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gorbuscha, Oncorhynchus keta, Oncorhynchus tschawytscha,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kisutch, Oncorhynchus masou и Oncorhynchus rhodurus),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лосося атлантического (Salmo salar) и лосося дунайского (Hucho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hucho)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форели (Salmo trutta, Oncorhynchus mykiss, Oncorhynchus clarki,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aguabonita, Oncorhynchus gilae, Oncorhynchus apache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chrysogaster):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0304 42 100 0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Oncorhynchus mykiss, массой более 400 г каждое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0304 42 500 0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видов Oncorhynchus apache и Oncorhynchus chrysogaster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0304 42 900 0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0304 43 000 0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камбалообразных (Pleuronectidae, Bothidae, Cynoglossidae,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Soleidae, Scophthalmidae и Citharidae)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рыбы семейств Bregmacerotidae, Euclichthyidae, Gadidae,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Macrouridae, Melanonidae, Merlucciidae, Moridae и Muraenolepididae: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0304 44 100 0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трески (Gadus morhua, Gadus ogac, Gadus macroceрhalus) и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 Boreogadus saida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0304 44 300 0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сайды (Рollachius virens)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0304 44 900 0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0304 45 000 0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меч-рыбы (Xiphias gladius)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0304 46 000 0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клыкача (Dissostichus spp.)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0304 49 10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пресноводной рыбы: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0304 49 101 0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осетровых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0304 49 109 0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0304 49 500 0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окуня морского (Sebastes sрр.)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0304 49 900 0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прочее, свежее или охлажденное: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0304 51 000 0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тилапии (Oreochromis spp.), сома (Pangasius spp., Silurus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Clarias spp., Ictalurus spp.), карпа (Cyprinus carpio, Carassius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carassius, Ctenopharyngodon idellus, Hypophthalmichthys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Cirrhinus spp., Mylopharyngodon piceus), угря (Anguilla spp.),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латеса нильского (Lates niloticus) и змееголова (Channa spp.)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0304 52 000 0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лососевых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0304 53 000 0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рыбы семейств Bregmacerotidae, Euclichthyidae, Gadidae,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Macrouridae, Melanonidae, Merlucciidae, Moridae и Muraenolepididae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0304 54 000 0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меч-рыбы (Xiphias gladius)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0304 55 000 0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клыкача (Dissostichus spp.)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0304 59 100 0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пресноводной рыбы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0304 59 500 0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кусочки сельди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0304 59 900 0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филе мороженое тилапии (Oreochromis spp.), сома (Pangasius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Silurus spp., Clarias spp., Ictalurus spp.), карпа (Cyprinus carpio,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Carassius carassius, Ctenopharyngodon idellus, Hypophthalmichthys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spp., Cirrhinus spp., Mylopharyngodon piceus), угря (Anguilla spp.),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латеса нильского (Lates niloticus) и змееголова (Channa spp.):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0304 61 000 0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тилапии (Oreochromis spp.)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0304 62 000 0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сома (Pangasius spp., Silurus spp., Clarias spp., Ictalurus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0304 63 000 0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латеса нильского (Lates niloticus)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0304 69 000 0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филе мороженое рыбы семейств Bregmacerotidae, Euclichthyidae,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Gadidae, Macrouridae, Melanonidae, Merlucciidae, Moridae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Muraenolepididae: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трески (Gadus morhua, Gadus ogac, Gadus macrocephalus):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0304 71 100 0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трески вида Gadus macroceрhalus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10892"/>
      </w:tblGrid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0304 71 900 0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0304 72 000 0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пикши (Melanogrammus aeglefinus)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0304 73 000 0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сайды (Pollachius virens)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0304 74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мерлузы (Merluccius spp.) и американского нитеперого налима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(Urophycis spp.):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мерлузы рода Merluccius: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0304 74 110 0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мерлузы капской (мелководной) (Merluccius capensis)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мерлузы намибийской (глубоководной) (Merluccius paradoxus)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0304 74 150 0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мерлузы аргентинской (Merluccius hubbsi)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0304 74 190 0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0304 74 900 0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американского нитеперого налима рода Uroрhycis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0304 75 000 0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минтая (Theragra chalcogramma)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0304 79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0304 79 100 0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рыбы вида Boreogadus saida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0304 79 300 0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мерланга (Merlangius merlangus)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0304 79 500 0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макруронуса новозеландского (Macruronus novaezealandiae)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0304 79 800 0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мольвы (Molva sрр.)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0304 79 900 0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филе прочей рыбы, мороженое: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0304 81 000 0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лосося тихоокеанского (Oncorhynchus nerka, Oncorhynchus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gorbuscha, Oncorhynchus keta, Oncorhynchus tschawytscha,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kisutch, Oncorhynchus masou и Oncorhynchus rhodurus),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лосося антлантического (Salmo salar) и лосося дунайского (Hucho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hucho)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форели (Salmo trutta, Oncorhynchus mykiss, Oncorhynchus clarki,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aguabonita, Oncorhynchus gilae, Oncorhynchus apache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Oncorhynchus chrysogaster):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0304 82 100 0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Oncorhynchus mykiss, массой более 400 г каждое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0304 82 500 0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видов Oncorhynchus apache и Oncorhynchus chrysogaster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0304 82 900 0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0304 83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камбалообразных (Pleuronectidae, Bothidae, Cynoglossidae,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Soleidae, Scophthalmidae и Citharidae):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0304 83 100 0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камбалы морской (Рleuronectes рlatessa)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0304 83 300 0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камбалы речной (Рlatichthys flesus)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0304 83 500 0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мегрима (Leрidorhombus sрр.)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0304 83 900 0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0304 84 000 0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меч-рыбы (Xiphias gladius)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0304 85 000 0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клыкача (Dissostichus spp.)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0304 86 000 0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сельди (Clupea harengus, Clupea pallasii)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0304 87 000 0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тунца (рода Thunnus), скипджека, или тунца полосатого (Euthynnus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(Katsuwonus) pelamis)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0304 89 10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пресноводной рыбы: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0304 89 101 0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осетровых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0304 89 109 0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окуня морского (Sebastes sрр.):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0304 89 210 0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вида Sebastes marinus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0304 89 290 0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0304 89 300 0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рыбы рода Euthynnus, кроме скипджека, или тунца полосатого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(Euthynnus (Katsuwonus) pelamis) субпозиции 0304 87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скумбрии (Scomber scombrus, Scomber australasicus, Scomber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jaрonicus) и рыбы вида Orcynoрsis unicolor: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0304 89 410 0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скумбрии вида Scomber australasicus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0304 89 490 0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акул: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0304 89 510 0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акулы колючей (Squalus acanthias sрр.) и акулы кошачьей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(Scyliorhinus spp.)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0304 89 550 0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акулы сельдевой (Lamna nasus)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0304 89 590 0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акул прочих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0304 89 600 0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удильщика (Loрhius sрр.)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0304 89 900 0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прочее, мороженое: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0304 91 000 0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меч-рыбы (Xiрhias gladius)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0304 92 000 0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клыкача (Dissostichus spp.)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10932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0304 93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тилапии (Oreochromis spp.), сома (Pangasius spp., Silurus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Clarias spp., Ictalurus spp.), карпа (Cyprinus carpio, Carassius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carassius, Ctenopharyngodon idellus, Hypophthalmichthys spp.,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Cirrhinus spp., Mylopharyngodon piceus), угря (Anguilla spp.),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латеса нильского (Lates niloticus) и змееголова (Channa spp.):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0304 93 100 0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сурими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0304 93 900 0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0304 94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минтая (Theragra chalcogramma):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0304 94 100 0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сурими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0304 94 900 0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рыбы семейств Bregmacerotidae, Euclichthyidae, Gadidae,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Macrouridae, Melanonidae, Merlucciidae, Moridae и Muraenolepididae,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минтая (Theragra chalcogramma):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0304 95 100 0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сурими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трески (Gadus morhua, Gadus ogac, Gadus macroceрhalus)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вида Boreogadus saida: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0304 95 210 0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трески вида Gadus macroceрhalus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0304 95 250 0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трески вида Gadus morhua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0304 95 290 0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0304 95 300 0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пикши (Melanogrammus aeglefinus)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0304 95 400 0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сайды (Рollachius virens)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0304 95 500 0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мерлузы (Merluccius sрр.) и американского нитеперого налима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(Uroрhycis sрр.)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0304 95 600 0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путассу (Micromesistius рoutassou или Gadus рoutassou)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0304 95 900 0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0304 99 100 0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сурими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0304 99 210 0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пресноводной рыбы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0304 99 230 0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сельди (Cluрea harengus, Cluрea рallasii)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0304 99 290 0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окуня морского (Sebastes sрр.)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0304 99 550 0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мегрима (Leрidorhombus sрр.)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0304 99 610 0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леща морского обыкновенного (Brama sрр.)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0304 99 650 0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удильщика (Loрhius sрр.)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0304 99 990 0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04</w:t>
      </w:r>
      <w:r>
        <w:br/>
      </w:r>
      <w:r>
        <w:rPr>
          <w:rFonts w:ascii="Times New Roman"/>
          <w:b/>
          <w:i w:val="false"/>
          <w:color w:val="000000"/>
        </w:rPr>
        <w:t>
МОЛОЧНАЯ ПРОДУКЦИЯ; ЯЙЦА ПТИЦ; МЕД НАТУРАЛЬНЫЙ; ПИЩЕВЫЕ</w:t>
      </w:r>
      <w:r>
        <w:br/>
      </w:r>
      <w:r>
        <w:rPr>
          <w:rFonts w:ascii="Times New Roman"/>
          <w:b/>
          <w:i w:val="false"/>
          <w:color w:val="000000"/>
        </w:rPr>
        <w:t>
ПРОДУКТЫ ЖИВОТНОГО ПРОИСХОЖДЕНИЯ, В ДРУГОМ МЕСТЕ НЕ</w:t>
      </w:r>
      <w:r>
        <w:br/>
      </w:r>
      <w:r>
        <w:rPr>
          <w:rFonts w:ascii="Times New Roman"/>
          <w:b/>
          <w:i w:val="false"/>
          <w:color w:val="000000"/>
        </w:rPr>
        <w:t>
ПОИМЕНОВАННЫЕ ИЛИ НЕ ВКЛЮЧЕННЫЕ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10961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сливки, несгущенные и без добавления сахара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подслащивающих веществ: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0401 10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жира не более 1 мас.%: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0401 10 100 0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первичных упаковках нетто-объемом не более 2 л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0401 10 900 0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жира более 1 мас.%, но не более 6 мас.%: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более 3%: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0401 20 110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нетто-объемом не более 2 л: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0401 20 110 1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молоко в первичных упаковках нетто-объемом не более 0,35 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0401 20 110 9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0401 20 190 0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более 3%: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0401 20 910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нетто-объемом не более 2 л: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0401 20 910 1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молоко в первичных упаковках нетто-объемом не более 0,35 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0401 20 910 9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0401 20 990 0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сливки, сгущенные или с добавлением сахара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подслащивающих веществ: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порошке, гранулах или в других твердых видах, с содержанием 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1,5 мас.%: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добавления сахара 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0402 10 110 0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0402 10 190 0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10899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порошке, гранулах или в других твердых видах, с содержанием 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1,5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добавления сахара 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не более 27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0402 21 170 0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жира не более 11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жира более 11 мас.%, но не более 27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27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не более 27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молоко специального назначения, для грудных детей,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герметичной упаковке нетто-массой не более 500 г, с содержанием 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0402 29 150 0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27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добавления сахара 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0402 91 100 0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не более 8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0402 91 300 0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8 мас.%, но не более 10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10 мас.%, но не более 45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0402 91 510 0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0402 91 590 0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45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0402 91 910 0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0402 91 990 0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0402 99 100 0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не более 9,5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9,5 мас.%, но не более 45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0402 99 310 0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0402 99 390 0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45 мас.%: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0402 99 910 0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2,5 кг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0402 99 990 0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Пахта, свернувшиеся молоко и сливки, йогурт, кефир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ферментированные или сквашенные молоко и сливки, сгущенные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несгущенные, с добавлением или без добавления сахара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подслащивающих веществ, со вкусо-ароматическими добавками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 с добавлением или без добавления фруктов, орехов или какао: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йогурт: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вкусо-ароматических добавок и без добавления фруктов, орехов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какао: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добавления сахара или других подслащивающих веществ,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жира: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0403 10 110 0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3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0403 10 130 0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0403 10 190 0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6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прочий, с содержанием жира: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0403 10 310 0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3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0403 10 330 0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0403 10 390 0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6 мас.%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 вкусо-ароматическими добавками или с добавлением фруктов,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 или какао: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порошке, гранулах или в других твердых видах, с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 жира: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0403 10 510 0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1,5 мас.%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10822"/>
      </w:tblGrid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0403 10 530 0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0403 10 590 0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27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прочий, с содержанием молочного жира: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0403 10 910 0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3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0403 10 930 0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0403 10 990 0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6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вкусо-ароматических добавок и без добавления фруктов,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 или какао: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порошке, гранулах или в других твердых видах: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без добавления сахара или других подслащивающих веществ,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жира: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0403 90 110 0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1,5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0403 90 130 0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27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прочие, с содержанием жира: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0403 90 310 0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1,5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0403 90 330 0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27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без добавления сахара или других подслащивающих веществ,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жира: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3 мас.%: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кефир: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0403 90 510 1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первичных упаковках нетто-объемом не более 0,35 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0403 90 510 2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0403 90 510 9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3 мас.%, но не более 6 мас.%: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кефир: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0403 90 530 1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первичных упаковках нетто-объемом не более 0,35 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0403 90 530 2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0403 90 530 9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6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прочие, с содержанием жира: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0403 90 610 0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3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0403 90 630 0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6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 вкусо-ароматическими добавками или с добавлением фруктов,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 или какао: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порошке, гранулах или в других твердых видах, с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 жира: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0403 90 710 0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1,5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0403 90 730 0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27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прочие, с содержанием молочного жира: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0403 90 910 0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3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0403 90 930 0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6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 и прочие жиры и масла, изготовленные из молока;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пасты: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сливочное масло: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жира не более 85 мас.%: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натуральное сливочное масло: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0405 10 110 0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0405 10 190 0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0405 10 300 0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рекомбинированное масло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0405 10 500 0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сывороточное масло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0405 10 900 0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молочные пасты: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0405 20 100 0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жира 39 мас.% или более, но менее 60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0405 20 300 0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жира 60 мас.% или более, но не более 75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0405 20 900 0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жира более 75 мас.%, но менее 80 мас.%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0405 90 100 0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жира 99,3 мас.% или более и с содержанием воды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0,5 мас.%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10823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0405 90 900 0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творог: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молодые сыры (недозрелые или невыдержанные),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сывороточно-альбуминовые сыры, и творог: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0406 10 200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жира не более 40 мас.%: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творог: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0406 10 200 2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200 г,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питания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0406 10 200 3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0406 10 200 9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0406 10 800 0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плавленые сыры, нетертые или непорошкообразные: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0406 30 100 0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 производстве которых использовались лишь сыры Эмменталер,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Грюйер и Аппенцеллер и которые могут включать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ингредиента Гларский сыр (называемый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"Шабцигер"); упакованные для розничной продажи, с содержанием 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 веществе не более 56 мас.%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не более 36 мас.% при содержании 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сухом веществе: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0406 30 310 0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48 мас.%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0406 30 390 0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48 мас.%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0406 30 900 0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36 мас.%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сыры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0406 90 130 0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Эмменталер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0406 90 150 0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Грюйер, Сбринц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0406 90 170 0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Бергказе, Аппенцеллер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птиц, в скорлупе, свежие, консервированные или вареные: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оплодотворенные яйца для инкубации: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0407 11 000 0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 домашних (Gallus domesticus)6)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0407 19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прочей домашней птицы, указанной в товарной позиции 0105: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0407 19 110 0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индюшачьи или гусиные6)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0407 19 190 0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прочие6)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0407 19 900 0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прочие6)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яйца свежие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0407 21 000 0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 домашних (Gallus domesticus)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0407 29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0407 29 100 0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прочей домашней птицы, указанной в товарной позиции 0105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0407 29 900 0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0407 90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0407 90 100 0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прочей домашней птицы, указанной в товарной позиции 0105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0407 90 900 0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птиц без скорлупы и яичные желтки, свежие, сушеные, сваренные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пару или в кипящей воде, формованные, замороженные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консервированные другим способом, с добавлением или без добавления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яичные желтки: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0408 11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сушеные: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0408 11 200 0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непригодные для употребления в пищу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0408 11 800 0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0408 19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0408 19 200 0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непригодные для употребления в пищу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0408 19 810 0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жидкие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0408 19 890 0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прочие, включая замороженные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0408 91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сушеные: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0408 91 200 0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непригодные для употребления в пищу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0408 91 800 0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0408 99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84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0408 99 200 0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непригодные для употребления в пищу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0408 99 800 0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06</w:t>
      </w:r>
      <w:r>
        <w:br/>
      </w:r>
      <w:r>
        <w:rPr>
          <w:rFonts w:ascii="Times New Roman"/>
          <w:b/>
          <w:i w:val="false"/>
          <w:color w:val="000000"/>
        </w:rPr>
        <w:t>
ЖИВЫЕ ДЕРЕВЬЯ И ДРУГИЕ РАСТЕНИЯ; ЛУКОВИЦЫ, КОРНИ И ПРОЧИЕ</w:t>
      </w:r>
      <w:r>
        <w:br/>
      </w:r>
      <w:r>
        <w:rPr>
          <w:rFonts w:ascii="Times New Roman"/>
          <w:b/>
          <w:i w:val="false"/>
          <w:color w:val="000000"/>
        </w:rPr>
        <w:t>
АНАЛОГИЧНЫЕ ЧАСТИ РАСТЕНИЙ; СРЕЗАННЫЕ ЦВЕТЫ И ДЕКОРАТИВНАЯ</w:t>
      </w:r>
      <w:r>
        <w:br/>
      </w:r>
      <w:r>
        <w:rPr>
          <w:rFonts w:ascii="Times New Roman"/>
          <w:b/>
          <w:i w:val="false"/>
          <w:color w:val="000000"/>
        </w:rPr>
        <w:t>
ЗЕЛЕНЬ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0869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живые растения (включая их корни), черенки и отводки; мицелий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гриба: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0602 10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неукорененные черенки и отводки: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0602 10 100 0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винограда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0602 10 900 0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0602 20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деревья, кустарники и кустарнички, привитые или непривитые,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приносящие съедобные плоды или орехи: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0602 20 100 0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черенки винограда, привитые или укорененные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0602 20 900 0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0602 30 000 0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рододендроны и азалии, привитые или непривитые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0602 40 000 0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розы, привитые или непривитые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0602 90 100 0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мицелий гриба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0602 90 200 0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растения ананаса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0602 90 300 0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растения овощных культур, земляники и клубники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растения для открытого грунта: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деревья, кустарники и кустарнички: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0602 90 410 0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лесные деревья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0602 90 450 0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черенки укорененные и молодые растения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0602 90 490 0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0602 90 500 0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растения для открытого грунта прочие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растения для защищенного грунта: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0602 90 700 0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черенки укорененные и молодые растения,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кактусов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0602 90 910 0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цветущие растения с бутонами или цветками,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кактусов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0602 90 990 0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07 ОВОЩИ И HЕКОТОРЫЕ СЪЕДОБНЫЕ КОРНЕПЛОДЫ И КЛУБНЕПЛОДЫ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0890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свежий или охлажденный: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0701 90 100 0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крахмала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0701 90 500 0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молодой, с 1 января по 30 июня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0701 90 900 0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репчатый, лук шалот, чеснок, лук-порей и прочие луковичные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свежие или охлажденные: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0703 10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лук репчатый и лук шалот: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лук репчатый: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0703 10 190 0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кочанная, капуста цветная, кольраби, капуста листовая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съедобные овощи из рода Brassica, свежие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0704 90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0704 90 100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белокочанная и краснокочанная капуста: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0704 90 100 1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белокочанная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Морковь, репа, свекла столовая, козлобородник, сельдерей корневой,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редис и прочие аналогичные съедобные корнеплоды, свежие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0706 10 000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морковь и репа: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0706 10 000 1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морковь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0706 90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0706 90 900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0706 90 900 1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свекла столовая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</w:t>
            </w:r>
          </w:p>
        </w:tc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и корнишоны, свежие или охлажденные: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10909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огурцы: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 января по конец февраля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0707 00 050 2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 марта по 30 апреля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0707 00 050 3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 мая по 15 мая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0707 00 050 4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16 мая по 30 сентября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0707 00 050 5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 октября по 31 октября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0707 00 050 6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 ноября по 10 ноября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0707 00 050 9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11 ноября по 31 декабря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0707 00 900 0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корнишоны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08</w:t>
      </w:r>
      <w:r>
        <w:br/>
      </w:r>
      <w:r>
        <w:rPr>
          <w:rFonts w:ascii="Times New Roman"/>
          <w:b/>
          <w:i w:val="false"/>
          <w:color w:val="000000"/>
        </w:rPr>
        <w:t>
СЪЕДОБНЫЕ ФРУКТЫ И ОРЕХИ; КОЖУРА ЦИТРУСОВЫХ ПЛОДОВ ИЛИ КОРКИ ДЫНЬ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10911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Яблоки, груши и айва, свежие: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яблоки: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0808 10 100 0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сидра, навалом, с 16 сентября по 15 декабря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1 января по 31 марта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1 апреля по 30 июня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0808 10 800 3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1 июля по 31 июля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0808 10 800 4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1 августа по 31 декабря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0808 30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груши: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0808 30 100 0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перри, или грушевого сидра, навалом,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по 31 декабря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0808 30 900 0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0808 40 000 0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айва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фрукты, свежие: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0810 10 000 0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земляника и клубника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0810 20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малина, ежевика, тутовая ягода, или шелковица, и логанова ягода: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0810 20 100 0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малина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0810 20 900 0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0810 30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смородина черная, белая или красная и крыжовник: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0810 30 100 0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смородина черная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0810 30 300 0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смородина красная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0810 30 900 0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0810 40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клюква, черника и прочие ягоды рода Vaccinium: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0810 40 100 0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брусника (плоды растений вида Vaccinium vitis-idaea)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0810 40 300 0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плоды растений вида Vaccinium myrtillus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0810 40 500 0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плоды растений видов Vaccinium macrocarpon и Vaccinium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corymbosum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0810 40 900 0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0810 50 000 0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киви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0810 60 000 0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дуриан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0810 70 000 0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хурма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0810 90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0810 90 200 0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тамаринд, анакардия, или акажу, личи, джекфрут, или плод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хлебного дерева, саподилла, пассифлоpа, или стpастоцвет, каpамбола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питайя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0810 90 750 0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10 ЗЛАКИ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0918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1002 10 000 0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семенная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1002 90 000 0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1003 90 000 0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1004 10 000 0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семенной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1004 90 000 0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нешелушеный рис (рис-сырец):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посева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0918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пропаренный: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1006 10 210 0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короткозерный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1006 10 230 0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среднезерный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длиннозерный: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1006 10 250 0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 более 2, но менее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1006 10 270 0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1006 10 920 0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короткозерный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1006 10 940 0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среднезерный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длиннозерный: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1006 10 960 0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 более 2, но менее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1006 10 980 0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шелушеный рис (неполированный):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пропаренный: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1006 20 110 0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короткозерный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1006 20 130 0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среднезерный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длиннозерный: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1006 20 150 0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отношением длины к ширине более 2, но менее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1006 20 170 0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1006 20 920 0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короткозерный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1006 20 940 0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среднезерный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длиннозерный: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1006 20 960 0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отношением длины к ширине более 2, но менее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1006 20 980 0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полуобрушенный или полностью обрушенный рис, полированный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неполированный, глазированный или неглазированный: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полуобрушенный рис: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пропаренный: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1006 30 210 0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короткозерный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1006 30 230 0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среднезерный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длиннозерный: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1006 30 250 0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 более 2, но менее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1006 30 270 0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1006 30 420 0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короткозерный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1006 30 440 0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среднезерный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длиннозерный: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1006 30 460 0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 более 2, но менее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1006 30 480 0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полностью обрушенный рис: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пропаренный: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1006 30 610 0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короткозерный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1006 30 630 0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среднезерный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длиннозерный: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1006 30 650 0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 более 2, но менее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1006 30 670 0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1006 30 920 0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короткозерный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1006 30 940 0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среднезерный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длиннозерный: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1006 30 960 0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 более 2, но менее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1006 30 980 0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1006 40 000 0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дробленый рис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11 ПРОДУКЦИЯ МУКОМОЛЬНО-КРУПЯНОЙ ПРОМЫШЛЕННОСТИ; СОЛОД;</w:t>
      </w:r>
      <w:r>
        <w:br/>
      </w:r>
      <w:r>
        <w:rPr>
          <w:rFonts w:ascii="Times New Roman"/>
          <w:b/>
          <w:i w:val="false"/>
          <w:color w:val="000000"/>
        </w:rPr>
        <w:t>
КРАХМАЛЫ; ИНУЛИН; ПШЕНИЧНАЯ КЛЕЙКОВИНА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10911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1101 00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или пшенично-ржаная: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мука пшеничная: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1101 00 150 0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1101 00 900 0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мука пшенично-pжаная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зерна прочих злаков, кроме пшеничной или пшенично-ржаной: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1102 20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мука кукурузная: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1102 90 700 0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ржаная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мука грубого помола и гранулы из зерна злаков: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крупа и мука грубого помола: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пшеницы: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1103 11 900 0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1103 19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зерна прочих злаков: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1103 19 100 0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ржи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1103 19 300 0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ячменя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злаков, обработанное другими способами (например, шелушеное,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плющеное, переработанное в хлопья, обрушенное, в виде сечки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дробленое), кроме риса товарной позиции 1006; зародыши зерна злаков,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целые, плющеные, в виде хлопьев или молотые: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зерно плющеное или переработанное в хлопья: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1104 12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овса: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1104 12 100 0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плющеное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тонкого и грубого помола, порошок, хлопья,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картофельные: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1105 20 000 0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хлопья и гранулы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Солод, поджаренный или неподжаренный: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1107 10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неподжаренный: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пшеницы: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1107 10 110 0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муки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1107 10 190 0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1107 10 910 0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муки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1107 10 990 0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1107 20 000 0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поджаренный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Крахмал; инулин: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крахмал: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1108 11 000 0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пшеничный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1108 12 000 0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кукурузный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1108 13 000 0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картофельный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1108 14 000 0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маниоковый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15 ЖИРЫ И МАСЛА ЖИВОТНОГО ИЛИ РАСТИТЕЛЬНОГО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И ПРОДУКТЫ ИХ РАСЩЕПЛЕНИЯ; ГОТОВЫЕ ПИЩЕВЫЕ ЖИРЫ;</w:t>
      </w:r>
      <w:r>
        <w:br/>
      </w:r>
      <w:r>
        <w:rPr>
          <w:rFonts w:ascii="Times New Roman"/>
          <w:b/>
          <w:i w:val="false"/>
          <w:color w:val="000000"/>
        </w:rPr>
        <w:t>
ВОСКИ ЖИВОТНОГО ИЛИ РАСТИТЕЛЬНОГО ПРОИСХОЖДЕНИЯ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081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и его фракции, нерафинированные или рафинированные,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изменения химического состава: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1507 10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сырое, нерафинированное или рафинированное гидратацией: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1507 10 100 0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1507 10 900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1507 10 900 1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1507 10 900 9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1507 90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1507 90 100 0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1507 90 900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1507 90 900 1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1507 90 900 9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пальмовое и его фракции, нерафинированные или рафинированные,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без изменения химического состава: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сырое: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таре вместимостью 20 000 кг или менее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79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твердые фракции: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1511 90 110 0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20 000 кг или менее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1511 90 910 0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в пищу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20 000 кг или менее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подсолнечное, сафлоровое или хлопковое и их фракции,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нерафинированные или рафинированные, но без изменения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подсолнечное или сафлоровое и их фракции: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1512 11 100 0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1512 11 910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масло подсолнечное: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1512 11 910 1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1512 11 910 9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1512 11 990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масло сафлоровое: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1512 11 990 1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1512 11 990 9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1512 19 100 0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хлопковое и его фракции: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1512 21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сырое, очищенное от госсипола или не очищенное: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1512 21 100 0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1512 21 900 0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1512 29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1512 29 100 0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1512 29 900 0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кокосовое (копровое), пальмоядровое или масло бабассу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фракции, нерафинированные или рафинированные, но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кокосовое (копровое) и его фракции: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1513 11 100 0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1513 11 910 0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 канистрах или бидах нетто-массой 200 кг или менее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твердые фракции: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1513 19 110 0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 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или менее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8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1513 19 300 0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1513 19 910 0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коробах, бочках, 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пальмоядровое или масло бабассу и их фракции: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1513 21 100 0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1513 21 300 0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 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твердые фракции: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1513 29 110 0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 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1513 29 300 0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1513 29 500 0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нетто-массой 1 кг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коробах, бочках, 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(из рапса, или кользы) или горчичное и их фракции,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нерафинированные или рафинированные, но без изменения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рапсовое (из рапса, или кользы) с низким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эруковой кислоты и его фракции: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1514 11 100 0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1514 11 900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1514 11 900 1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1514 11 900 9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1514 19 100 0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1514 19 900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1514 19 900 1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1514 19 900 9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1514 91 100 0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1514 91 900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1514 91 900 1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1514 91 900 9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1514 99 100 0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продуктов, используемых для употребления в пищу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1514 99 900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1514 99 900 1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1514 99 900 9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Маргарин; пригодные для употребления в пищу смеси или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из животных или растительных жиров или масел или фракций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жиров или масел данной группы, кроме пищевых жиров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масел или их фракций товарной позиции 1516: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1517 10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маргарин, за исключением жидкого маргарина: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1517 10 100 0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содержащий более 10 мас.%, но не более 15 мас.% молочных жиров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1517 10 900 0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более 10 мас.%, но не более 15 мас.% молочных жиров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нелетучие растительные масла жидкие, смешанные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1517 90 930 0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пригодные для употребления в пищу смеси или готовые 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в качестве смазки для форм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16 ГОТОВЫЕ ПРОДУКТЫ ИЗ МЯСА, РЫБЫ ИЛИ РАКООБРАЗНЫХ,</w:t>
      </w:r>
      <w:r>
        <w:br/>
      </w:r>
      <w:r>
        <w:rPr>
          <w:rFonts w:ascii="Times New Roman"/>
          <w:b/>
          <w:i w:val="false"/>
          <w:color w:val="000000"/>
        </w:rPr>
        <w:t>
МОЛЛЮСКОВ ИЛИ ПРОЧИХ ВОДНЫХ БЕСПОЗВОНОЧНЫХ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0908"/>
      </w:tblGrid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аналогичные продукты из мяса, мясных субпродуктов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крови; готовые пищевые продукты, изготовленные на их основе: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1601 00 910 0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колбасы, сухие или пастообразные, сырые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17 САХАР И КОНДИТЕРСКИЕ ИЗДЕЛИЯ ИЗ САХАРА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89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тростниковый или свекловичный и химически чистая сахароза,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твердом состоянии: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сахар-сырец без вкусо-ароматических или красящих добавок: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свекловичный сахар: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1701 12 100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рафинирования: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1701 12 100 1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июня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1701 12 100 9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июля по 31 декабря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1701 12 900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1701 12 900 1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июня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1701 12 900 9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июля по 31 декабря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тростниковый сахар, указанный в примечании к субпозициям 2 к данной группе: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рафинирования: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апреля: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мая по 31 июля: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326,28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326,29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365,97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365,98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405,65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405,66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445,33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1701 13 102 6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445,34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485,02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485,03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07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августа по 31 декабря: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апреля: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мая по 31 июля: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326,28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326,29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365,97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365,98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405,65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405,66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445,33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1701 13 902 6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445,34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485,02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1701 13 902 7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485,03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августа по 31 декабря: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тростниковый сахар прочий: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рафинирования: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апреля: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77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мая по 31 июля: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326,28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326,29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365,97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365,98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405,65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405,66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445,33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445,34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485,02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1701 14 102 7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485,03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августа по 31 декабря: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апреля: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мая по 31 июля: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326,28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326,29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365,97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365,98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405,65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405,66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445,33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445,34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485,02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1701 14 902 7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485,03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августа по 31 декабря: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83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1701 14 903 2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1701 14 903 3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1701 14 903 4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т, 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1701 14 903 5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 вкусо-ароматическими или красящими добавками: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1 января по 30 апреля: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более 286,60 доллара США за 1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1701 91 001 2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286,61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1701 91 001 3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324,09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1701 91 001 4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361,57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1701 91 001 5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396,84 доллара США за 1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1 мая по 31 июля: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более 286,60 доллара США за 1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1701 91 002 2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286,61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326,28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1701 91 002 3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326,29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365,97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1701 91 002 4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365,98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405,65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1701 91 002 5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405,66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445,33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1701 91 002 6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445,34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485,02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1701 91 002 7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485,03 доллара США за 1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1 августа по 31 декабря: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более 286,60 доллара США за 1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1701 91 003 2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286,61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324,08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1701 91 003 3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324,09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361,56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1701 91 003 4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361,57 доллара США за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396,83 доллара США за 1 т на Нью-Йоркской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1701 91 003 5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396,84 доллара США за 1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Нью-Йоркской товарно-сырьевой бирже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сахар белый: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1701 99 100 1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июня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1701 99 100 9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июля по 31 декабря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1701 99 900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1701 99 900 1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июня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1701 99 900 9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июля по 31 декабря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 из сахара (включая белый шоколад),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какао: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5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1704 90 100 0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экстракт солодки, или лакрицы, содержащий более 10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сахарозы, но не содержащий других добавок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1704 90 300 0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шоколад белый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1704 90 510 0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пасты и массы, включая марципан,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1 кг или более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1704 90 550 0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пастилки от боли в горле и таблетки от кашля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1704 90 610 0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покрытые сахаром (дражированные) товары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1704 90 650 0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кондитерские изделия в виде резинки и желе,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фруктовую пасту в виде кондитерских изделий из сахара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1704 90 710 0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леденцовая карамель, с начинкой или без начинки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1704 90 750 0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тоффи, карамели прочие и аналогичные сладости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1704 90 810 0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отпрессованные таблетки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1704 90 990 0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18 КАКАО И ПРОДУКТЫ ИЗ НЕГО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10963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прочие готовые пищевые продукты, содержащие какао: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1806 10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какао-порошок с добавлением сахара или других подслащивающих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1806 10 150 0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содержащие сахарозы или содержащие менее 5 мас.% сахарозы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инвертный сахар, выраженный как сахароза) или изоглюкозы,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выраженной как сахароза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1806 10 200 0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5 мас.% или более, но менее 65 мас.% сахарозы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инвертный сахар, выраженный как сахароза) или изоглюкозы,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выраженной как сахаpоза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1806 10 300 0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65 мас.% или более, но менее 80 мас.% сахарозы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инвертный сахар, выраженный как сахароза) или изоглюкозы,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выраженной как сахароза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1806 10 900 0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80 мас.% или более сахарозы (включая инвертный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сахар, выраженный как сахароза) или изоглюкозы, выраженной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сахароза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 готовые прочие, в брикетах, пластинках или плитках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кг, или в жидком, пастообразном, порошкообразном,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гранулированном или другом аналогичном виде в контейнерах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упаковках с содержимым более 2 кг: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1806 20 100 0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31 мас.% или более какао-масла или содержащие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сумме 31 мас.% или более какао-масла и молочного жира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1806 20 300 0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в сумме 25 мас.% или более, но менее 31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какао-масла и молочного жира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1806 20 500 0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18 мас.% или более какао-масла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1806 20 700 0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молочно-шоколадная крошка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1806 20 800 0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шоколадная глазурь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1806 20 950 0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 брикетах, пластинках или плитках: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1806 31 000 0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начинкой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1806 32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начинки: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1806 32 100 0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добавкой зерна злаков, плодов или орехов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1806 32 900 0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шоколад и изделия из него: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шоколадные конфеты, с начинкой или без начинки: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1806 90 110 0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алкоголь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1806 90 190 0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1806 90 310 0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начинкой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1806 90 390 0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без начинки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1806 90 500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кондитерские изделия из сахара и их заменители, изготовленные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заменяющих сахар продуктов, содержащие какао: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1806 90 500 1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леденцовая карамель, с начинкой или без начинки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1806 90 500 2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тоффи, карамели прочие и аналогичные сладости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1806 90 500 9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1806 90 600 0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пасты, содержащие какао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1806 90 700 0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готовые изделия, содержащие какао и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или приготовления напитков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1806 90 900 0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19</w:t>
      </w:r>
      <w:r>
        <w:br/>
      </w:r>
      <w:r>
        <w:rPr>
          <w:rFonts w:ascii="Times New Roman"/>
          <w:b/>
          <w:i w:val="false"/>
          <w:color w:val="000000"/>
        </w:rPr>
        <w:t>
ГОТОВЫЕ ПРОДУКТЫ ИЗ ЗЕРНА ЗЛАКОВ, МУКИ, КРАХМАЛА</w:t>
      </w:r>
      <w:r>
        <w:br/>
      </w:r>
      <w:r>
        <w:rPr>
          <w:rFonts w:ascii="Times New Roman"/>
          <w:b/>
          <w:i w:val="false"/>
          <w:color w:val="000000"/>
        </w:rPr>
        <w:t>
ИЛИ МОЛОКА; МУЧНЫЕ КОНДИТЕРСКИЕ ИЗДЕЛИЯ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81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солодовый; готовые пищевые продукты из муки тонкого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грубого помола, крупы, крахмала или солодового экстракта,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какао или содержащие менее 40 мас.% какао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обезжиренную основу,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включенные; готовые пищевые продукты из сырья товарных позиций 0401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0404, не содержащие или содержащие менее 5 мас.% какао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обезжиренную основу,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1901 10 000 0 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детское питание, расфасованное для розничной продажи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мучные кондитерские изделия, пирожные, печенье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 и мучные кондитерские изделия,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какао; вафельные пластины, пустые капсулы, пригодные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фармацевтических целях, вафельные облатки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запечатывания, рисовая бумага и аналогичные продукты: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1905 20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имбирное печенье и аналогичные изделия: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1905 20 100 0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менее 30 мас.% сахарозы (включая инвертный сахар,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выраженный как сахароза)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1905 20 300 0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30 мас.% или более, но менее 50 мас.% сахарозы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инвертный сахар, выраженный как сахароза)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1905 20 900 0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50 мас.% или более сахарозы (включая инвертный сахар,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выраженный как сахароза)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сладкое сухое печенье; вафли и вафельные облатки: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сладкое сухое печенье: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полностью или частично покрытое шоколадом или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изделиями, содержащими какао: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1905 31 110 0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85 г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1905 31 190 0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1905 31 300 0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содержащее 8 мас.% или более молочных жиров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1905 31 910 0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сухое печенье в виде сандвичей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1905 31 990 0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вафли и вафельные облатки: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1905 32 050 0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влаги более 10 мас.%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полностью или частично покрытые шоколадом или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изделиями, содержащими какао: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1905 32 110 0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нетто-массой не более 85 г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1905 32 190 0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1905 32 910 0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соленые, с начинкой или без начинки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1905 32 990 0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1905 90 450 0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сухое печенье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1905 90 550 0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экструдированные или вытянутые продукты, острые или соленые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1905 90 600 0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подслащивающими добавками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20</w:t>
      </w:r>
      <w:r>
        <w:br/>
      </w:r>
      <w:r>
        <w:rPr>
          <w:rFonts w:ascii="Times New Roman"/>
          <w:b/>
          <w:i w:val="false"/>
          <w:color w:val="000000"/>
        </w:rPr>
        <w:t>
ПРОДУКТЫ ПЕРЕРАБОТКИ ОВОЩЕЙ, ФРУКТОВ,</w:t>
      </w:r>
      <w:r>
        <w:br/>
      </w:r>
      <w:r>
        <w:rPr>
          <w:rFonts w:ascii="Times New Roman"/>
          <w:b/>
          <w:i w:val="false"/>
          <w:color w:val="000000"/>
        </w:rPr>
        <w:t>
ОРЕХОВ ИЛИ ПРОЧИХ ЧАСТЕЙ РАСТЕНИЙ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57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орехи и другие съедобные части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приготовленные или консервированные с добавлением уксуса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уксусной кислоты: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2001 10 000 0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огурцы и корнишоны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прочие, приготовленные или консервированные, без добавления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уксуса или уксусной кислоты, незамороженные, кроме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2006: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2005 40 000 0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горох (Рisum sativum)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Джемы, желе фруктовое, мармелады, пюре фруктовое или ореховое,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фруктовая или ореховая, полученные путем тепловой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добавлением сахара или других подслащивающих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гомогенизированные готовые продукты: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2007 10 10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сахара более 13 мас.%: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2007 10 101 0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детского питания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2007 10 109 0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2007 10 91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тропических плодов: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2007 10 911 0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детского питания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2007 10 919 0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2007 10 99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2007 10 991 0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детского питания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2007 10 999 0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цитрусовые: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2007 91 100 0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сахара более 30 мас.%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2007 91 300 0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сахара более 13 мас.%, но не более 30 мас.%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2007 91 900 0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сахара более 30 мас.%: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пюре и паста из сливы видов рода Рrunus,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упаковках нетто-массой более 100 кг, для промышленной обработки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2007 99 200 0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каштановые пюре и паста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2007 99 310 0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вишни и черешни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2007 99 330 0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земляники и клубники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2007 99 350 0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малины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сахара более 13 мас.%, но не более 30 мас.%: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яблочное пюре, включая компоты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2007 99 930 0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тропических плодов и тропических орехов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яблочное пюре, включая компоты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орехи и прочие съедобные части растений, приготовленные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консервированные иным способом, содержащие или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 сахара или других подслащивающих веществ или спирта,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орехи, арахис и прочие семена, смешанные или не смешанные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арахис: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арахисовое масло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прочие, в первичных упаковках нетто-массой: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2008 11 910 0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 кг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 кг: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2008 11 960 0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обжаренные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2008 11 980 0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включая смеси: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2008 19 110 0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тропические орехи; смеси, содержащие 50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тропических орехов и тропических плодов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2008 19 130 0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обжаренные миндаль и фисташки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2008 19 190 0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1 кг: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055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тропические орехи; смеси, содержащие 50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тропических орехов и тропических плодов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обжаренные орехи: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2008 19 930 0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миндаль и фисташки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2008 19 950 0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ананасы: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2008 20 110 0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17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2008 20 190 0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2008 20 310 0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19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2008 20 390 0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2008 20 510 0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17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2008 20 590 0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2008 20 710 0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19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2008 20 790 0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цитрусовые: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2008 30 110 0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2008 30 190 0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2008 30 310 0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2008 30 390 0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2008 30 510 0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дольки грейпфрута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2008 30 550 0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мандарины (включая танжерины и сатсума); клементины,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вилкинги и прочие аналогичные гибриды цитрусовых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2008 30 590 0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2008 30 710 0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дольки грейпфрута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2008 30 750 0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мандарины (включая танжерины и сатсума); клементины,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вилкинги и прочие аналогичные гибриды цитрусовых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2008 30 790 0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груши: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13 мас.%: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2008 40 110 0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2008 40 190 0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2008 40 210 0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2008 40 290 0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2008 40 310 0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2008 40 390 0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2008 40 510 0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13 мас.%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055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2008 40 590 0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2008 40 710 0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2008 40 790 0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2008 40 900 0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абрикосы: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13 мас.%: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2008 50 110 0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2008 50 190 0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2008 50 310 0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2008 50 390 0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2008 50 510 0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2008 50 590 0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2008 50 610 0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13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2008 50 690 0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2008 50 710 0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2008 50 790 0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2008 50 920 0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5 кг или более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2008 50 940 0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4,5 кг или более, но менее 5 кг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2008 50 990 0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4,5 кг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вишня и черешня: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2008 60 110 0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2008 60 190 0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2008 60 310 0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2008 60 390 0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 кг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 кг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2008 60 700 0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4,5 кг или более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4,5 кг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персики, включая нектарины: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13 мас.%: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2008 70 110 0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2008 70 190 0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2008 70 310 0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2008 70 390 0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2008 70 510 0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2008 70 590 0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 кг: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2008 70 610 0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13 мас.%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059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2008 70 690 0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2008 70 710 0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2008 70 790 0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2008 70 920 0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5 кг или более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5 кг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земляника и клубника: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2008 80 110 0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2008 80 190 0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2008 80 310 0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2008 80 390 0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2008 80 500 0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 кг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2008 80 700 0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2008 80 900 0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смеси, кроме смесей субпозиции 2008 19: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2008 91 000 0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сердцевина пальмы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клюква (Vaccinium macrocarpon, Vaccinium oxycoccos, Vaccinium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vitis-idaea):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содержащая спиртовые добавки: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2008 93 110 0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2008 93 190 0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2008 93 210 0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2008 93 290 0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содержащая спиртовые добавки: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2008 93 910 0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содержащая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 кг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2008 93 930 0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содержащая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2008 93 990 0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содержащая добавок сахара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смеси: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2008 97 120 0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2008 97 140 0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2008 97 160 0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2008 97 180 0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2008 97 320 0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2008 97 340 0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2008 97 360 0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2008 97 380 0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добавки сахара: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2008 97 510 0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1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2008 97 590 0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смеси плодов, в которых доля каждого из компонентов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50 мас.% всей массы: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2008 97 720 0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2008 97 740 0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2008 97 760 0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2008 97 780 0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содержащие добавок сахара, в первичных упаковках нетто-массой: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5 кг или более: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2008 97 920 0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2008 97 930 0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4,5 кг или более, но менее 5 кг: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2008 97 940 0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2008 97 960 0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менее 4,5 кг: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2008 97 970 0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тропических плодов (включая смеси, содержащие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тропических орехов и тропических плодов)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2008 97 980 0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имбирь: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2008 99 110 0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фактической концентрацией спирта не более 11,85 мас.%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2008 99 190 0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виноград: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2008 99 210 0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сахара более 13 мас.%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2008 99 230 0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фактической концентрацией спирта не более 11,85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2008 99 240 0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тропические плоды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2008 99 280 0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2008 99 310 0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тропические плоды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2008 99 340 0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фактической концентрацией спирта не более 11,85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2008 99 360 0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тропические плоды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2008 99 370 0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2008 99 380 0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тропические плоды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2008 99 400 0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 кг: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2008 99 410 0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имбирь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2008 99 430 0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виноград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2008 99 450 0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слива видов рода Рrunus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2008 99 480 0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тропические плоды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2008 99 490 0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добавки сахара,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2008 99 510 0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имбирь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2008 99 630 0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тропические плоды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2008 99 670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065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2008 99 670 1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виноград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2008 99 670 2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слива видов рода Рrunus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2008 99 670 8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содержащие добавок сахара: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слива видов рода Рrunus,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2008 99 720 0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5 кг или более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2008 99 780 0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менее 5 кг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2008 99 850 0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кукуруза, кроме сахарной кукурузы (Zea mays var.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saccharata)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2008 99 910 0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ямс, сладкий картофель, или батат,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употребляемые в пищу части растений, содержащие 5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крахмала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2008 99 990 0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(включая виноградное сусло) и соки овощные,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несброженные и не содержащие добавок спирта, с добавлением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 сахара 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апельсиновый сок: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замороженный: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не более 67: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2009 11 910 0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2009 11 990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2009 11 990 1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более 20, в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2009 11 990 9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2009 12 000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незамороженный, с числом Брикса не более 20: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2009 12 000 1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упаковках объемом не более 0,35 л, для детского питания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2009 12 000 9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20, но не более 67: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2009 19 910 0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2009 19 980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2009 19 980 1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2009 19 980 9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грейпфрутовый сок (включая сок помелло):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20, но не более 67: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2009 29 910 0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2009 29 990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69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2009 29 990 1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2009 29 990 9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соки прочих цитрусовых: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20: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стоимостью, превышающей 30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2009 31 110 0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добавки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2009 31 190 0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стоимостью, не превышающей 30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лимонный сок: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содержащий добавки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содержащий добавок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соки прочих цитрусовых: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содержащие добавки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20, но не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превышающей 30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2009 39 310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содержащие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2009 39 310 1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концентрированные,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2009 39 310 9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2009 39 390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содержащие добавок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2009 39 390 1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концентрированные,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2009 39 390 9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лимонный сок: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2009 39 510 0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2009 39 550 0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не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2009 39 590 0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 содержащий добавок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соки прочих цитрусовых: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2009 39 910 0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2009 39 950 0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не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2009 39 990 0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ананасовый сок: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20: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2009 41 100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стоимостью, превышающей 30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содержащий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2009 41 100 1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упаковках объемом не более 0,35 л, для детского питания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2009 41 100 9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2009 41 910 0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содержащий добавки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2009 41 990 0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содержащий добавок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20, но не более 67: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69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2009 49 300 0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превышающей 30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содержащий добавки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2009 49 910 0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2009 49 930 0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добавок сахара не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2009 49 990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содержащий добавок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2009 49 990 1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стоимостью, превышающей 30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нетто-массы,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2009 49 990 9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томатный сок: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2009 50 100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содержащий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2009 50 100 1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упаковках объемом не более 0,35 л, для детского питания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2009 50 100 9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концентрированный, с числом Брикса не менее 17,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стоимостью, превышающей 30 евро за 100 кг нетто-массы,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бочках, 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виноградный сок (включая виноградное сусло):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30: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стоимостью, превышающей 18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концентрированный, с числом Брикса не менее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стоимостью, превышающей 30 евро за 100 кг нетто-массы, в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упаковках объемом не более 0,35 л, для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2009 61 900 0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стоимостью, не превышающей 18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2009 69 110 0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22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2009 69 190 0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30, но не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превышающей 18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2009 69 510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2009 69 510 1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числом Брикса не менее 26, стоимостью, превышающей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евро за 100 кг нетто-массы,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2009 69 510 9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2009 69 590 0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18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добавок сахара более 30 мас.%: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2009 69 710 0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2009 69 790 0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2009 69 900 0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яблочный сок: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20: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2009 71 200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2009 71 200 1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превышающей 18 евро за 100 кг нетто-массы,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упаковках объемом не более 0,35 л, для детского питания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2009 71 200 9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2009 71 990 0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содержащий добавок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22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 превышающей 30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нетто-массы,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20, но не более 67: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69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2009 79 300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превышающей 18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содержащий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2009 79 300 1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 превышающей 30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нетто-массы,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2009 79 300 9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2009 79 910 0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2009 79 930 0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добавок сахара не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2009 79 990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содержащий добавок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2009 79 990 1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стоимостью, превышающей 30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нетто-массы,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2009 79 990 9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сок из одного вида любых других фруктов или овощей: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клюквенный (Vaccinium macrocarpon, Vaccinium oxycoccos,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Vaccinium vitis-idea):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не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2009 81 310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превышающей 30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содержащий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2009 81 310 1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более 20, в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2009 81 310 9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2009 81 510 0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2009 81 590 0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содержанием добавок сахара не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содержащий добавок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2009 81 950 0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сок плодов растений вида Vaccinium macrocarрon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2009 81 990 0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грушевый сок: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стоимостью, не превышающей 22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стоимостью, превышающей 30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нетто-массы,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стоимостью, не превышающей 30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2009 89 340 0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сок из тропических плодов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2009 89 350 0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сок из тропических плодов: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числом Брикса не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грушевый сок: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2009 89 500 0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стоимостью, превышающей 18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содержащий добавки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2009 89 610 0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более 30 мас.%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69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2009 89 630 0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не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2009 89 690 0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 содержащий добавок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стоимостью, превышающей 30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сок вишневый или черешневый: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2009 89 710 1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более 20,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бочках, 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2009 89 710 9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2009 89 730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сок из тропических плодов: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2009 89 730 1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более 20,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бочках, 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2009 89 730 9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более 20,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бочках, 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более 30 мас.%: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2009 89 850 0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сок из тропических плодов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2009 89 860 0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не более 30 мас.%: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2009 89 880 0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сок из тропических плодов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2009 89 890 0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 содержащий добавок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2009 89 960 0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сок вишневый или черешневый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2009 89 970 0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сок из тропических плодов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2009 89 990 0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смеси соков: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смеси яблочного и грушевого соков: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22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стоимостью, превышающей 30 евро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нетто-массы,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 флекси-танках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67: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смеси яблочного и грушевого соков: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2009 90 310 0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18 евро за 100 кг нетто-массы,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2009 90 390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2009 90 390 1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упаковках объемом не более 0,35 л, для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2009 90 390 9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превышающей 30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смеси соков цитрусовых и ананасового: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содержащие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2009 90 410 1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концентрированные, с числом Брикса более 20,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бочках, 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2009 90 410 2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упаковках объемом не более 0,35 л, для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2009 90 410 8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69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концентрированные, с числом Брикса более 20,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бочках, 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содержащие добавки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2009 90 510 1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концентрированные, с числом Брикса более 20,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бочках, 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2009 90 510 2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упаковках объемом не более 0,35 л, для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2009 90 510 8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2009 90 590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2009 90 590 1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концентрированные, с числом Брикса более 20,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бочках, цистернах, флекси-танках вместимостью не менее 40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2009 90 590 9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смеси соков цитрусовых и ананасового: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2009 90 710 0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более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2009 90 730 0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не более   30 мас.%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2009 90 790 0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более 30 мас.%: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2009 90 920 0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смеси соков из тропических плодов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2009 90 940 0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добавок сахара не более 30 мас.%: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2009 90 950 0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смеси соков из тропических плодов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2009 90 960 0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 содержащие добавок сахара: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2009 90 970 0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смеси соков из тропических плодов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2009 90 980 0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21 РАЗНЫЕ ПИЩЕВЫЕ ПРОДУКТЫ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59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 (активные или неактивные); прочие мертвые одноклеточные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 (кроме вакцин товарной позиции 3002);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пекарные порошки: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2102 10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дрожжи активные: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2102 10 100 0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дрожжи культуральные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дрожжи пекарные: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2102 10 310 0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сухие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2102 10 390 0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2102 10 900 0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2102 20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дрожжи неактивные; прочие мертвые одноклеточные микроорганизмы: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дрожжи неактивные: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2102 20 110 0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таблеток, кубиков или в аналогичной форме,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2102 20 190 0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2102 20 900 0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2102 30 000 0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порошки пекарные готовые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22 АЛКОГОЛЬНЫЕ И БЕЗАЛКОГОЛЬНЫЕ НАПИТКИ И УКСУС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55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 с концентрацией спирта 80 об.%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более; этиловый спирт и прочие спиртовые настойки,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денатурированные, любой концентрации: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2207 10 000 0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спирт этиловый неденатурированный с концентрацией спирта 80 об.%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2207 20 000 0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спирт этиловый и прочие спиртовые настойки, денатурированные,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концентрации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 с концентрацией спирта менее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об.%; спиртовые настойки, ликеры и прочие спиртные напитки: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спиртовые настойки, полученные в результате дистилляции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виноградного вина или выжимок винограда: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сосудах емкостью 2 л или менее: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2208 20 120 0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коньяк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2208 60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водка: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057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концентрацией спирта 45,4 об.% или менее, в сосудах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2208 60 110 0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 л или менее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2208 60 190 0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 л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концентрацией спирта более 45,4 об.%, в сосудах емкостью: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2208 60 910 0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 л или менее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2208 60 990 0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 л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2208 70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ликеры: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2208 70 100 0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сосудах емкостью 2 л или менее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2208 70 900 0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сосудах емкостью более 2 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23</w:t>
      </w:r>
      <w:r>
        <w:br/>
      </w:r>
      <w:r>
        <w:rPr>
          <w:rFonts w:ascii="Times New Roman"/>
          <w:b/>
          <w:i w:val="false"/>
          <w:color w:val="000000"/>
        </w:rPr>
        <w:t>
ОСТАТКИ И ОТХОДЫ ПИЩЕВОЙ ПРОМЫШЛЕННОСТИ; ГОТОВЫЕ КОРМА ДЛЯ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55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2304 00 000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Жмыхи и другие твердые отходы, получаемые при извлечении соевого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масла, немолотые или молотые, негранулированные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2304 00 000 1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соевый шрот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2304 00 000 9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25 СОЛЬ; СЕРА; ЗЕМЛИ И КАМЕНЬ; ШТУКАТУРHЫЕ МАТЕРИАЛЫ,</w:t>
      </w:r>
      <w:r>
        <w:br/>
      </w:r>
      <w:r>
        <w:rPr>
          <w:rFonts w:ascii="Times New Roman"/>
          <w:b/>
          <w:i w:val="false"/>
          <w:color w:val="000000"/>
        </w:rPr>
        <w:t>
ИЗВЕСТЬ И ЦЕМЕНТ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65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 негашеная, гашеная и гидравлическая, кроме оксида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гидроксида кальция, указанных в товарной позиции 2825: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известь негашеная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 цемент шлаковый, цемент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суперсульфатный и аналогичные гидравлические цементы, неокрашенные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окрашенные, готовые или в форме клинкеров: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26 РУДЫ, ШЛАК И ЗОЛА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25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и концентраты ниобиевые, танталовые, ванадиевые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циркониевые: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2615 10 000 0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руды и концентраты циркониевые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2615 90 000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2615 90 000 1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руды и концентраты ниобиевые и танталовые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2615 90 000 9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руды и концентраты ванадиевые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Шлак, зола и остатки (кроме образующихся в производстве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металлов), содержащие металлы, мышьяк или их соединения: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в основном цинк: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2620 11 000 0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гартцинк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2620 19 000 0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в основном свинец: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2620 21 000 0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шламы этилированного бензина и шламы этилированной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антидетонационной смеси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2620 29 000 0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2620 30 000 0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в основном медь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2620 40 000 0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в основном алюминий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2620 60 000 0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содержащие мышьяк, таллий, ртуть или их смеси,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извлечения мышьяка или этих металлов или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химических соединений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2620 91 000 0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содержащие сурьму, бериллий, кадмий, хром или их смеси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2620 99 100 0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основном никель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2620 99 200 0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основном ниобий или тантал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2620 99 400 0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основном олово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2620 99 600 0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основном титан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основном вольфрам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основном молибден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основном кобальт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основном цирконий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2620 99 950 9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27 ТОПЛИВО МИНЕРАЛЬНОЕ, НЕФТЬ И ПРОДУКТЫ ИХ ПЕРЕГОHКИ;</w:t>
      </w:r>
      <w:r>
        <w:br/>
      </w:r>
      <w:r>
        <w:rPr>
          <w:rFonts w:ascii="Times New Roman"/>
          <w:b/>
          <w:i w:val="false"/>
          <w:color w:val="000000"/>
        </w:rPr>
        <w:t>
БИТУМИНОЗНЫЕ ВЕЩЕСТВА; ВОСКИ МИНЕРАЛЬНЫЕ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063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другие продукты высокотемпературной перегонки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каменноугольной смолы; аналогичные продукты, в которых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ароматических составных частей превышает массу неароматических: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2707 10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бензол: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2707 10 100 0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использования в качестве топлива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2707 10 900 0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прочих целей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2707 20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толуол: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2707 20 100 0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использования в качестве топлива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2707 20 900 0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прочих целей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2707 30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ксилол: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2707 30 100 0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использования в качестве топлива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2707 30 900 0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прочих целей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2707 40 000 0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нафталин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2707 50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смеси ароматических углеводородов прочие, 65 об.% которых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(включая потери) перегоняется при температуре 250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методу ASTM D 86: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2707 50 100 0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использования в качестве топлива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2707 50 900 0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прочих целей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2707 91 000 0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масла креозотовые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неочищенные масла: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2707 99 110 0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неочищенные легкие масла, 90 об.% которых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перегоняется при температуре до 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2707 99 190 0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2707 99 300 0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осерненные легкие масла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2707 99 500 0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основные продукты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2707 99 700 0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антрацен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2707 99 800 0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фенолы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2707 99 910 0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получения продуктов товарной позиции 2803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2707 99 990 0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 и кокс пековый, полученные из каменноугольной смолы или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смол: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2708 20 000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кокс пековый: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2708 20 000 1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игольчатый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2708 20 000 9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нефтепродукты, полученные из битуминозных пород,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сырых; продукты,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включенные, содержащие 70 мас.% или более нефти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полученных из битуминозных пород, причем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являются основными составляющими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отработанные нефтепродукты: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нефть и нефтепродукты (кроме сырых), полученные из битуминозных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пород, и продукты,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включенные, содержащие 70 мас.% или более нефти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полученных из битуминозных пород, причем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являются основными составляющими продуктов,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содержащих биодизель и отработанных нефтепродуктов: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легкие дистилляты и продукты: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2710 12 150 0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химических превращений в процессах,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2710 12 110 0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целей: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специальные бензины: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2710 12 210 0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уайт-спирит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бензины моторные: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2710 12 310 0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бензины авиационные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прочие, с содержанием свинца: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6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не более 0,013 г/л: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октановым числом менее 95 (по исследовательскому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методу)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2710 12 450 0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октановым числом 95 или более, но менее 98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октановым числом 98 или более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более 0,013 г/л: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2710 12 510 0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октановым числом менее 98 (по исследовательскому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методу)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2710 12 590 0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октановым числом 98 или более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2710 12 700 0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топливо бензиновое для реактивных двигателей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легкие дистилляты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тримеры и тетрамеры пропилена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средние дистилляты: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2710 19 110 0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2710 19 150 0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химических превращений в процессах,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2710 19 110 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керосин: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топливо для реактивных двигателей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2710 19 250 0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тяжелые дистилляты: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газойли: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2710 19 350 0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химических превращений в процессах, кроме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подсубпозиции 2710 19 310 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прочих целей: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2710 19 460 0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более 0,05 мас.%, но не более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более 0,2 мас.%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топлива жидкие: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специфических процессов переработки: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мазуты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химических превращений в процессах, кроме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подсубпозиции 2710 19 510: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мазуты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прочих целей: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1 мас.%: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мазуты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более 1 мас.%, но не более 2 мас.%: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мазуты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2710 19 660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более 2 мас.%, но не более 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2710 19 660 1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мазуты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2710 19 660 9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более 2,8 мас.%: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мазуты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масла смазочные; масла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2710 19 750 0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химических превращений в процессах, кроме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подсубпозиции 2710 19 710 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прочих целей: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моторные масла, компрессорное смазочное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турбинное смазочное масло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2710 19 840 0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жидкости для гидравлических целей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2710 19 860 0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светлые масла, вазелиновое масло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2710 19 880 0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масло для шестерен и масло для редукторов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2710 19 920 0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составы для обработки металлов, масла для смазывания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антикоррозионные масла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2710 19 940 0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электрические изоляционные масла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2710 19 980 0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 смазочные масла и прочие масла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нефть и нефтепродукты (кроме сырых), полученные из битуминозных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пород, и продукты,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включенные, содержащие 70 мас.% или более нефти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полученных из битуминозных пород, причем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являются основными составляющими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биодизель, за исключением отработанных нефтепродуктов: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газойли: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серы не более 0,05 мас.%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серы более 0,05 мас.%, но не более 0,2 мас.%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серы более 0,2 мас.%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топлива жидкие: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серы не более 1 мас.%: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мазуты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серы более 1 мас.%, но не более 2 мас.%: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мазуты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серы более 2 мас.%, но не более 2,8 мас.%: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мазуты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серы более 2,8 мас.%: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мазуты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нефтепродукты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отработанные нефтепродукты: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полихлорбифенилы, полихлортерфенилы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полибромбифенилы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2710 99 000 0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Газы нефтяные и углеводороды газообразные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газ природный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пропан чистотой не менее 99%: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использования в качестве топлива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2711 12 190 0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2711 12 910 0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2711 12 930 0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химических превращений в процессах,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2711 12 910 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2711 12 940 0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чистотой более 90%, но менее 99%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2711 12 970 0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химических превращений в процессах,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2711 13 100 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целей: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2711 13 910 0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чистотой более 90%, но менее 95%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2711 13 970 0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этилен, пропилен, бутилен и бутадиен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2711 19 000 0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газообразном состоянии: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2711 21 000 0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газ природный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2711 29 000 0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6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 нефтяной; парафин, воск нефтяной микрокристаллический,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гач парафиновый, озокерит, воск буроугольный, воск торфяной,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минеральные воски и аналогичные продукты, полученные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синтеза или других процессов, окрашенные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неокрашенные: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вазелин нефтяной: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2712 10 100 0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сырой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2712 10 900 0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2712 20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парафин с содержанием масел менее 0,75 мас.%: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2712 20 100 0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парафин синтетический с молекулярной массой 460 и более,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1560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2712 20 900 0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озокерит, воск буроугольный или воск торфяной (природные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продукты):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2712 90 110 0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сырые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2712 90 190 0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сырые: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2712 90 310 0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2712 90 330 0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химических превращений в процессах,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2712 90 310 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2712 90 390 0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2712 90 910 0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смесь 1-алкенов, содержащая 80 мас.% или более 1-алкенов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длиной углеродной цепи в 24 атома углерода и более,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атомов углерода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2712 90 990 0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нефтяной, битум нефтяной и прочие остатки от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или нефтепродуктов, полученных из битуминозных пород: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кокс нефтяной: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2713 11 000 0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некальцинированный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2713 12 000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кальцинированный: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2713 12 000 1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игольчатый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2713 12 000 9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битум нефтяной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остатки от переработки нефти или 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из битуминозных пород: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получения продуктов товарной позиции 2803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28 ПРОДУКТЫ НЕОРГАНИЧЕСКОЙ ХИМИИ; СОЕДИНЕНИЯ</w:t>
      </w:r>
      <w:r>
        <w:br/>
      </w:r>
      <w:r>
        <w:rPr>
          <w:rFonts w:ascii="Times New Roman"/>
          <w:b/>
          <w:i w:val="false"/>
          <w:color w:val="000000"/>
        </w:rPr>
        <w:t>
НЕОРГАНИЧЕСКИЕ ИЛИ ОРГАНИЧЕСКИЕ ДРАГОЦЕННЫХ МЕТАЛЛОВ,</w:t>
      </w:r>
      <w:r>
        <w:br/>
      </w:r>
      <w:r>
        <w:rPr>
          <w:rFonts w:ascii="Times New Roman"/>
          <w:b/>
          <w:i w:val="false"/>
          <w:color w:val="000000"/>
        </w:rPr>
        <w:t>
РЕДКОЗЕМЕЛЬНЫХ МЕТАЛЛОВ, РАДИОАКТИВНЫХ ЭЛЕМЕНТОВ ИЛИ ИЗОТОПОВ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23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ХИМИЧЕСКИЕ ЭЛЕМЕНТЫ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Фтор, хлор, бром и йод: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2801 10 000 0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280120 000 0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-йод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2801 30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фтор; бром: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2801 30 100 0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фтор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2801 30 900 0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бром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2802 00 000 0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сублимированная или осажденная; сера коллоидная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2803 00 000 0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 (сажи и прочие формы углерода,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поименованные или не включенные)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Водород, газы инертные и прочие неметаллы: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2804 10 000 0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водород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газы инертные: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2804 21 000 0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аргон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2804 29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2804 29 100 0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гелий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2804 29 900 0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2804 30 000 0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-азот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2804 40 000 0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кислород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2804 50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бор; теллур: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2804 50 100 0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бор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2804 50 900 0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теллур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кремний: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2804 61 000 0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содержащий не менее 99,99 мас.% кремния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2804 69 000 0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2804 70 00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фосфор: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2804 70 001 0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фосфор желтый ("белый")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2804 70 002 0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фосфор красный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2804 80 000 0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мышьяк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2804 90 000 0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селен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щелочные или щелочно-земельные; металлы редкоземельные,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скандий и иттрий в чистом виде, в смесях или сплавах; ртуть: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металлы щелочные или щелочно-земельные: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2805 11 000 0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натрий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2805 12 000 0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кальций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2805 19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2805 19 100 0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стронций и барий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2805 19 900 0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2805 30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металлы редкоземельные, скандий и иттрий в чистом виде, в смесях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сплавах: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2805 30 100 0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смеси или сплавы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2805 30 900 0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2805 40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ртуть: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2805 40 100 0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во флягах нетто-массой 34,5 кг (стандартная масса), ценой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FOB за каждую флягу не более 224 евро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2805 40 900 0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КИСЛОТЫ НЕОРГАНИЧЕСКИЕ И СОЕДИНЕНИЯ НЕМЕТАЛЛОВ С КИСЛОРОДОМ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 водорода (кислота соляная); кислота хлорсульфоновая: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хлорид водорода (кислота соляная)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2806 20 000 0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хлорсульфоновая кислота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2807 00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кислота; олеум: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2807 00 100 0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серная кислота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2807 00 900 0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олеум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2808 00 000 0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 кислота; сульфоазотные кислоты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Пентаоксид дифосфора; фосфорная кислота; полифосфорные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или неопределенного химического состава: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пентаоксид дифосфора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2809 20 000 0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фосфорная кислота и полифосфорные кислоты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2810 00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бора; кислоты борные: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2810 00 100 0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триоксид дибора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2810 00 900 0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неорганические прочие и соединения неметаллов с кислородом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неорганические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2811 11 000 0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фторид водорода (кислота плавиковая)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2811 19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2811 19 100 0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бромид водорода (бpомистоводоpодная кислота)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2811 19 200 0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цианид водорода (цианистоводородная кислота)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2811 19 800 0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 неметаллов с кислородом неорганические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2811 21 000 0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диоксид углерода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2811 22 000 0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диоксид кремния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2811 29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2811 29 050 0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диоксид серы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2811 29 100 0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триоксид серы (серный ангидрид); триоксид димышьяка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2811 29 300 0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оксиды азота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2811 29 900 0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СОЕДИНЕНИЯ НЕМЕТАЛЛОВ С ГАЛОГЕНАМИ ИЛИ СЕРОЙ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 и галогенид оксиды неметаллов: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хлориды и оксид хлориды: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фосфоpа: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оксид трихлорид фосфора (хлористый фосфорил)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2812 10 150 0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фосфора трихлорид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2812 10 160 0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фосфора пентахлорид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2812 10 180 0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2812 10 910 0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дихлорид дисеры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2812 10 930 0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дихлорид серы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2812 10 940 0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фосген (карбонилхлорид)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2812 10 950 0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дихлорид тионила (тионилхлорид)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2812 10 990 0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2812 90 000 0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Сульфиды неметаллов; трисульфид фосфора технический: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дисульфид углерода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2813 90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2813 90 100 0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сульфиды фосфора, трисульфид фосфора технический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2813 90 900 0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HЕОРГАНИЧЕСКИЕ ОСНОВАНИЯ, ОКСИДЫ, ГИДPОКСИДЫ И ПЕPОКСИДЫ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безводный или в водном растворе: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аммиак безводный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2814 20 000 0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аммиак в водном растворе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натрия (сода каустическая); гидроксид калия (едкое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кали); пероксиды натрия или калия: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гидpоксид натpия (сода каустическая):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2815 11 000 0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твердом виде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2815 12 000 0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водном растворе (щелок натровый или сода жидкая)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2815 20 000 0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гидроксид калия (едкое кали)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2815 30 000 0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пероксиды натрия или калия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и пероксид магния; оксиды, гидроксиды и пероксиды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стронция или бария: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гидроксид и пероксид магния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2816 40 000 0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оксиды, гидроксиды и пероксиды стронция или бария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2817 00 000 0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цинка; пероксид цинка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Искусственный корунд определенного или неопределенного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состава; оксид алюминия; гидроксид алюминия: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2818 10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искусственный корунд определенного или неопределенного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оксида алюминия 98,5 мас.% или более: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2818 10 110 0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наличием менее 50% от общей массы частиц размером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2818 10 190 0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наличием 50% или более от общей массы частиц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мм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оксида алюминия менее 98,5 мас.%: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2818 10 910 0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наличием менее 50% от общей массы частиц размером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2818 10 990 0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наличием 50% или более от общей массы частиц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мм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2818 20 000 0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 алюминия, отличный от искусственного корунда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2818 30 000 0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гидроксид алюминия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и гидроксиды хрома: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триоксид хрома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2819 90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2819 90 100 0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диоксид хрома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2819 90 900 0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марганца: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диоксид марганца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2820 90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6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2820 90 100 0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оксид марганца, содержащий 77 мас.% или более марганца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2820 90 900 0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и гидроксиды железа; красители минеральные, содержащие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более химически связанного железа в пересчете на Fе2O3: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2821 10 000 0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оксиды и гидроксиды железа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2821 20 000 0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красители минеральные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2822 00 000 0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и гидроксиды кобальта; оксиды кобальта технические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2823 00 000 0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титана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свинца; сурик свинцовый (красный и оранжевый):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2824 10 000 0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монооксид свинца (глет свинцовый, массикот)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2824 90 900 0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Гидразин и гидроксиламин и их неорганические соли; 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прочие; оксиды, гидроксиды и пероксиды металлов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2825 10 000 0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гидразин и гидроксиламин и их неорганические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2825 20 000 0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 и гидроксид лития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2825 30 000 0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оксиды и гидроксиды ванадия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2825 40 000 0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оксиды и гидроксиды никеля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2825 50 000 0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оксиды и гидроксиды меди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2825 60 000 0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оксиды германия и диоксид циркония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2825 70 000 0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оксиды и гидроксиды молибдена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2825 80 000 0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оксиды сурьмы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2825 90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оксид, гидроксид и пероксид кальция: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2825 90 110 0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гидроксид кальция чистотой 98% или более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вещество, в форме частиц, из которых: не более 1 мас.%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более 75 мкм и не более 4 мас.% имеют размер менее 1,3 мкм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2825 90 190 0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2825 90 200 0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оксид и гидроксид бериллия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2825 90 400 0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оксиды и гидроксиды вольфрама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2825 90 600 0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оксид кадмия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2825 90 850 0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СОЛИ И ПЕРОКСОСОЛИ НЕОРГАHИЧЕСКИХ КИСЛОТ И МЕТАЛЛОВ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Фториды; фторосиликаты, фтороалюминаты и прочие комплексные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фтоpиды: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2826 12 000 0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алюминия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2826 19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2826 19 100 0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аммония или натрия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2826 19 900 0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2826 30 000 0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гексафтороалюминат натрия (синтетический криолит)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2826 90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2826 90 100 0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гексафтороцирконат дикалия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2826 90 800 0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Хлориды, хлорид оксиды и хлорид гидроксиды; бромиды и бромид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оксиды; йодиды и йодид оксиды: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2827 10 000 0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хлорид аммония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2827 20 000 0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хлорид кальция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хлориды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2827 31 000 0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магния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2827 32 000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алюминия: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2827 32 000 1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безводный, с содержанием основного вещества не менее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2827 32 000 9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2827 35 000 0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никеля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2827 39 100 0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олова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2827 39 200 0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железа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2827 39 300 0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кобальта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2827 39 850 0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6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хлорид оксиды и хлорид гидроксиды: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2827 41 000 0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меди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2827 49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2827 49 100 0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свинца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2827 49 900 0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бромиды и бромид оксиды: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2827 51 000 0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бромиды натрия или калия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2827 59 000 0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2827 60 000 0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йодиды и йодид оксиды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Гипохлориты; гипохлорит кальция технический; хлориты; гипобромиты: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2828 10 000 0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гипохлорит кальция технический и гипохлориты кальция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2828 90 000 0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Хлораты и перхлораты; броматы и перброматы; йодаты и перйодаты: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хлоpаты: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2829 11 000 0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натрия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2829 19 000 0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2829 90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2829 90 100 0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перхлораты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2829 90 400 0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броматы калия или натрия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2829 90 800 0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Сульфиды; полисульфиды определенного или неопределенного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2830 10 000 0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сульфиды натрия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2830 90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2830 90 110 0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сульфиды кальция, сурьмы или железа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2830 90 850 0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Дитиониты и сульфоксилаты: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2831 10 000 0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натрия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2831 90 000 0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Сульфиты; тиосульфаты: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2832 10 000 0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сульфиты натрия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2832 20 000 0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сульфиты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2832 30 000 0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тиосульфаты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Сульфаты; квасцы; пероксосульфаты (персульфаты):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сульфаты натрия: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2833 11 000 0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сульфат динатрия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2833 19 000 0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сульфаты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2833 21 000 0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магния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2833 22 000 0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алюминия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2833 24 000 0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никеля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2833 25 000 0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меди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2833 27 000 0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бария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2833 29 200 0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кадмия; хрома; цинка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2833 29 300 0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кобальта; титана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2833 29 600 0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свинца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2833 29 800 0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2833 30 000 0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квасцы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2833 40 000 0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пероксосульфаты (персульфаты)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Нитриты; нитраты: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2834 10 000 0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нитриты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нитраты: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2834 21 000 0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калия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2834 29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2834 29 200 0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бария; бериллия; кадмия; кобальта; никеля; свинца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2834 29 400 0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меди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2834 29 800 0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Фосфинаты (гипофосфиты), фосфонаты (фосфиты) и фосфаты;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полифосфаты определенного или неопределенного химического состава: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фосфинаты (гипофосфиты) и фосфонаты (фосфиты)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фосфаты: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2835 22 000 0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моно- или динатpия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2835 24 000 0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калия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2835 25 000 0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водоpодфосфат кальция (фосфат дикальция)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2835 26 000 0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фосфаты кальция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2835 29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2835 29 100 0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тpиаммония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2835 29 300 0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тpинатрия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2835 29 900 0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полифосфаты: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2835 31 000 0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трифосфат натрия (триполифосфат натрия)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2835 39 000 0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Карбонаты; пероксокарбонаты (перкарбонаты); карбонат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технический, содержащий карбамат аммония: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2836 20 000 0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карбонат динатрия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2836 30 000 0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водоpодкаpбонат натрия (бикарбонат натрия)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2836 40 000 0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карбонаты калия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2836 50 000 0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карбонат кальция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2836 60 000 0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карбонат бария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2836 91 000 0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карбонаты лития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2836 92 000 0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карбонат стронция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2836 99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карбонаты: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2836 99 110 0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магния; меди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2836 99 170 0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2836 99 900 0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пероксокарбонаты (перкарбонаты)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Цианиды, цианид оксиды, цианиды комплексные: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цианиды и цианид оксиды: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2837 11 000 0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натрия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2837 19 000 0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2837 20 000 0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цианиды комплексные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[2838]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Силикаты; силикаты щелочных металлов технические: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натрия: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2839 11 000 0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метасиликаты натрия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2839 19 000 0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2839 90 100 0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калия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2839 90 900 0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Бораты; пероксобораты (пербораты):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тетраборат динатрия (бура очищенная):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2840 11 000 0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безводный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2840 19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2840 19 100 0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пентагидрат тетрабората динатрия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2840 19 900 0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2840 20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бораты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2840 20 100 0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бораты натрия безводные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2840 20 900 0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2840 30 000 0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пероксобораты (пербораты)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оксометаллических или пероксометаллических кислот: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2841 30 000 0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дихромат натрия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2841 50 000 0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хроматы и дихроматы прочие; пероксохроматы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манганиты, манганаты и перманганаты: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2841 61 000 0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пеpманганат калия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2841 69 000 0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6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2841 70 000 0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молибдаты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2841 80 000 0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вольфраматы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2841 90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2841 90 300 0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цинкаты и ванадаты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2841 90 850 0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неорганических кислот или пероксокислот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алюмосиликаты определенного или неопределенного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состава), кроме азидов,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2842 10 000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силикаты двойные или комплексные, включая алюмосиликаты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или неопределенного химического состава: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2842 10 000 2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2842 10 000 8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2842 90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2842 90 100 0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соли, двойные соли или комплексные соли селеновой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теллуровой кислот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2842 90 800 0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РАЗНЫЕ НЕОРГАНИЧЕСКИЕ ПРОДУКТЫ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драгоценные в коллоидном состоянии;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 или органические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или неопределенного химического состава; амальгамы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металлы драгоценные в коллоидном состоянии: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2843 10 100 0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серебро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2843 10 900 0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 серебра: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2843 21 000 0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нитрат серебра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2843 29 000 0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2843 30 000 0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 золота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2843 90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 прочие; амальгамы: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2843 90 100 0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амальгамы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2843 90 900 0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химические радиоактивные и изотопы радиоактивные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делящиеся или воспроизводящиеся химические элементы и изотопы)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соединения; смеси и остатки, содержащие эти продукты: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уран природный и его соединения; сплавы, дисперсии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металлокерамику), продукты и смеси керамические,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уран или соединения природного урана: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уран природный: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2844 10 100 0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необработанный; отходы и лом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2844 10 300 0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2844 10 500 0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феppо-уpан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2844 10 900 0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2844 20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уран, обогащенный ураном-235, и его соединения; плутоний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соединения; сплавы, дисперсии (включая металлокерамику),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смеси керамические, содержащие уран, обогащенный ураном-235,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плутоний или соединения этих продуктов: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уран, обогащенный ураном-235, и его соединения; сплавы,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дисперсии (включая металлокерамику), продукты и смеси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керамические, содержащие уран, обогащенный ураном-235,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этих продуктов: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2844 20 250 0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феppо-уpан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2844 20 350 0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плутоний и его соединения; сплавы, дисперсии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металлокерамику), продукты и смеси керамические,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плутоний или соединения этих продуктов: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смеси урана и плутония: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2844 20 510 0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феppо-уpан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2844 20 590 0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2844 20 990 0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уран, обедненный ураном-235, и его соединения; торий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соединения; сплавы, дисперсии (включая металлокерамику),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смеси керамические, содержащие уран, обедненный ураном-235,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торий или соединения этих продуктов: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уран, обедненный ураном-235; сплавы, дисперсии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металлокерамику), продукты и смеси керамические, содержащие уран,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обедненный ураном-235, или соединения этого продукта: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металлокерамика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2844 30 190 0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торий; сплавы, дисперсии (включая металлокерамику), продукты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керамические, содержащие торий, или соединения этого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2844 30 510 0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металлокерамика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2844 30 550 0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необработанный, отходы и лом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обработанный: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2844 30 610 0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бруски, прутки, уголки, формы и профили, листы,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ленты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2844 30 690 0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соединения урана, обедненного ураном-235, или тория, смешанные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смешанные вместе: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2844 30 91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тория или урана, обедненного уpаном-235, смешанные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 вместе, кроме солей тория: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2844 30 911 0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урана, обедненного уpаном-235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2844 30 919 0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2844 30 990 0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2844 40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элементы радиоактивные, изотопы и соединения,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субпозиции 2844 10, 2844 20 или 2844 30; сплавы, дисперсии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металлокерамику), продукты и смеси керамические,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эти элементы, изотопы или соединения;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2844 40 100 0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уран, полученный из уpана-233 и его соединений; сплавы,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дисперсии (включая металлокерамику), продукты и смеси керамические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соединения, полученные из уpана-233, или соединения этого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2844 40 200 0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искусственные радиоактивные изотопы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2844 40 300 0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соединения искусственных радиоактивных изотопов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2844 40 800 0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2844 50 000 0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отработанные (облученные) тепловыделяющие элементы (твэлы)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реакторов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Изотопы, кроме изотопов товарной позиции 2844;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 или органические этих изотопов, определенного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неопределенного химического состава: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тяжелая вода (оксид дейтерия)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2845 90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2845 90 100 0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дейтерий и его соединения; водород и его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обогащенные дейтерием; смеси и растворы, содержащие эти продукты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2845 90 900 0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неорганические или органические, редкоземельных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иттрия или скандия или смесей этих металлов: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 церия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2846 90 000 0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2847 00 000 0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Пеpоксид водорода, отвеpжденный или не отвеpжденный мочевиной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2848 00 000 0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Фосфиды, определенного или неопределенного химического состава,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феррофосфора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Карбиды, определенного или неопределенного химического состава: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2849 10 000 0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кальция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2849 20 000 0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кремния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2849 90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2849 90 100 0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бора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2849 90 300 0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вольфрама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2849 90 500 0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алюминия; хрома; молибдена; ванадия; тантала; титана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2849 90 900 0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2850 00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Гидриды, нитриды, азиды, силициды и бориды, определенного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неопределенного химического состава, кроме соединений,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карбидами товарной позиции 2849: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2850 00 200 0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гидриды; нитриды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2850 00 600 0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азиды; силициды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2850 00 900 0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бориды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[2851]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ртути, неорганические или органические,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неопределенного химического состава, кроме амальгам: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6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определенного химического состава: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соли и сложные эфиры щавелевой кислоты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силикаты ртути двойные или комплексные, включая алюмосиликаты,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препараты химические, химической или смежных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(включая препараты, состоящие из смеси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продуктов), в другом месте не поименованные или не включенные,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авиационных двигателей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неорганические прочие (включая дистиллированную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кондуктометрическую воду и воду аналогичной чистоты); воздух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жидкий (с удалением или без удаления инертных газов); воздух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сжатый; амальгамы, кроме амальгам драгоценных металлов: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дистиллированная и кондуктометрическая вода и вода аналогичной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2853 00 300 0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жидкий воздух (с удалением или без удаления инертных газов);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сжатый воздух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2853 00 500 0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хлористый циан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неорганические прочие (включая дистиллированную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кондуктометрическую воду и воду аналогичной чистоты); воздух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жидкий (с удалением или без удаления инертных газов); воздух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сжатый; амальгамы, кроме амальгам драгоценных металлов: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дистиллированная и кондуктометрическая вода и вода аналогичной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жидкий воздух (с удалением или без удаления инертных газов);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сжатый воздух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2853 00 500 0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хлористый циан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2853 00 900 0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29 ОРГАНИЧЕСКИЕ ХИМИЧЕСКИЕ СОЕДИНЕНИЯ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УГЛЕВОДОРОДЫ И ИХ ГАЛОГЕНИРОВАННЫЕ, СУЛЬФИРОВАННЫЕ, НИТРОВАННЫЕ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НИТРОЗИРОВАННЫЕ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ациклические: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насыщенные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ненасыщенные: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пропен (пропилен)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бутен (бутилен) и его изомеры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бута-1,3-диен и изопрен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циклические: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циклоалканы, циклоалкены и циклотерпены: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циклогексан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2902 19 000 0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2902 20 000 0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бензол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2902 30 000 0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толуол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ксилолы: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о-ксилол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м-ксилол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п-ксилол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смеси изомеров ксилола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2902 50 000 0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стирол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2902 60 000 0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этилбензол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2902 70 000 0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кумол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2902 90 000 0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 производные углеводородов: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насыщенные хлорированные производные ациклических углеводородов: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хлорметан (метилхлорид) и хлорэтан (этилхлорид)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дихлорметан (метиленхлорид)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хлороформ (трихлорметан)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четыреххлористый углерод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2903 15 000 0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этилендихлорид (ISO) (1,2-дихлорэтан)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1,1,1-трихлорэтан (метилхлороформ)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2903 19 800 0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ненасыщенные хлорированные производные ациклических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винилхлорид (хлорэтилен)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2903 22 000 0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трихлорэтилен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2903 23 000 0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тетрахлорэтилен (перхлорэтилен)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фторированные, бромированные или йодированные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ациклических углеводородов: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этилендибромид (ISO) (1,2-дибромэтан)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бромиды: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2903 39 110 0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бромметан (метилбромид)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2903 39 150 0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дибромметан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2903 39 190 0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фториды и йодиды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галогенированные производные ациклических углеводородов,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два или более различных галогена: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хлордифторметаны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дихлортрифторэтаны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дихлорфторэтаны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хлордифторэтаны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2903 75 000 0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дихлорпентафторпропаны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бромхлордифторметан, бромтрифторметан и дибромтетрафторэтаны: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бромхлордифторметан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бромтрифторметан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дибромтетрафторэтаны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пергалогенированные только фтором и хлором: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трихлорфторметан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дихлордифторметан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трихлортрифторэтаны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дихлортетрафторэтаны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2903 77 500 0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хлорпентафторэтан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2903 78 000 0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пергалогенированные производные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галогенированные, содержащие только фтор и хлор: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2903 79 110 0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метана, этана или пропана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2903 79 190 0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галогенированные, содержащие только фтор и бром: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2903 79 210 0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метана, этана или пропана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2903 79 290 0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галогенированные производные циклановых, цикленовых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циклотерпеновых углеводородов: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2903 81 000 0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1,2,3,4,5,6-гексахлорциклогексан (ГХГ (ISO)), включая линдан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(ISO, 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2903 82 000 0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альдрин (ISO), хлордан (ISO) и гептахлор (ISO)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2903 89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2903 89 100 0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1,2-дибром-4-(1,2-дибромэтил)циклогексан;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тетрабромциклооктаны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2903 89 900 0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галогенированные производные ароматических углеводородов: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2903 91 000 0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хлорбензол, о-дихлорбензол и п-дихлорбензол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2903 92 000 0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гексахлорбензол (ISO) и ДДТ (ISO) (клофенотан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1,1,1-трихлор-2,2-бис(п-хлорфенил)этан)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2903 99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2903 99 100 0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2,3,4,5,6-пентабромэтилбензол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2903 99 900 0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углеводородов, галогенированные или негалогенированные: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2904 10 000 0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производные, содержащие только сульфогруппы, их соли и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этиловые эфиры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2904 20 000 0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производные, содержащие только нитро- или только нитрозогруппы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2904 90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2904 90 400 0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трихлорнитрометан (хлорпикрин)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2904 90 950 0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СПИРТЫ И ИХ ГАЛОГЕНИРОВАННЫЕ, СУЛЬФИРОВАННЫЕ, НИТРОВАННЫЕ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НИТРОЗИРОВАННЫЕ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Спирты ациклические и их галогенированные, сульфированные,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нитрованные 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моноспирты насыщенные: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метанол (спирт метиловый)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пропан-1-ол (спирт пропиловый) и пропан-2-ол (спирт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изопропиловый)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бутан-1-ол (спирт н-бутиловый)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2905 14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бутанолы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2905 14 100 0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2-метилпропан-2-ол (трет-бутиловый спирт)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2905 14 900 0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2905 16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октанол (спирт октиловый) и его изомеры: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2905 16 200 0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октан-2-ол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2905 16 850 0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2905 17 000 0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додекан-1-ол (спирт лауриловый), гексадекан-1-ол (спирт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цетиловый) и октадекан-1-ол (спирт стеариловый)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моноспирты ненасыщенные: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2905 22 000 0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спирты ациклические терпеновые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2905 29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2905 29 100 0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аллиловый спирт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2905 29 900 0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диолы: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этиленгликоль (этандиол)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пропиленгликоль (пропан-1,2-диол)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2905 39 200 0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бутан-1,3-диол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2905 39 250 0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бутан-1,4-диол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2905 39 300 0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2,4,7,9-тетраметилдек-5-ин-4,7-диол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2905 39 950 0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полиспирты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2-этил-2-(гидроксиметил)пропан-1,3-диол (триметилолпропан)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пентаэритрит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маннит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2905 44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D-глюцит (сорбит):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водном растворе: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2905 44 110 0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содержащий 2 мас. % или менее D-маннита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D-глюцита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2905 44 190 0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2905 44 910 0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содержащий 2 мас. % или менее D-маннита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D-глюцита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2905 44 990 0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2905 45 000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глицерин: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2905 45 000 1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синтетический из пропилена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2905 45 000 9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2905 49 000 0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ациклических спиртов: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2905 51 000 0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этхлорвинол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2905 59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2905 59 910 0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2,2-бис(бромметил)пропандиол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2905 59 980 0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Спирты циклические и их галогенированные, сульфированные,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нитрованные или нитрозированные производные: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циклоалкановые, циклоалкеновые или циклотерпеновые: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ментол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циклогексанол, метилциклогексанолы и диметилциклогексанолы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2906 13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стерины и инозиты: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2906 13 100 0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стерины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2906 13 900 0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инозиты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2906 19 000 0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ароматические: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спирт бензиловый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ФЕНОЛЫ, ФЕНОЛОСПИРТЫ И ИХ ГАЛОГЕHИРОВАННЫЕ, СУЛЬФИРОВАННЫЕ,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НИТРОВАННЫЕ ИЛИ НИТРОЗИРОВАННЫЕ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Фенолы; фенолоспирты: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монофенолы: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фенол (гидроксибензол)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крезолы и их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октилфенол, нонилфенол и их изомеры; соли этих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2907 15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нафтолы и их соли: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2907 15 100 0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1-нафтол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2907 15 900 0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ксиленолы и их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полифенолы; фенолоспирты: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резорцин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2907 22 000 0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гидрохинон (хинол)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2907 23 000 0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4,4?-изопропилидендифенол (бисфенол А, дифенилолпропан)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фенолов или фенолоспиртов: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производные, содержащие только галогеногруппы, и их соли: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пентахлорфенол (ISO)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2908 19 000 0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2908 91 000 0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диносеб (ISO)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2908 92 000 0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4,6-динитро-о-крезол (ДНОК (ISO)) и его  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2908 99 100 0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производные, содержащие только сульфогруппы, их соли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2908 99 900 0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ПРОСТЫЕ ЭФИРЫ, ПЕРОКСИДЫ СПИРТОВ, ПРОСТЫХ ЭФИРОВ, КЕТОНОВ,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ЭПОКСИДЫ С ТРЕХЧЛЕННЫМ КОЛЬЦОМ, АЦЕТАЛИ И ПОЛУАЦЕТАЛИ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простые, эфироспирты, эфирофенолы, эфироспиртофенолы,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пероксиды спиртов, простых эфиров и кетонов (определенного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неопределенного химического состава) и их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эфиры простые ациклические и их галогенированные, сульфированные,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нитрованные 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 диэтиловый простой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2909 19 100 0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эфир простой трет-бутилэтиловый (этил-трет-бутиловый эфир,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ETBE)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2909 19 900 0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2909 20 000 0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эфиры простые циклоалкановые, циклоалкеновые или циклотерпеновые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галогенированные, сульфированные, нитрованные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нитрозированные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2909 30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эфиры простые ароматические и их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2909 30 100 0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 дифениловый простой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бромированные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2909 30 310 0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эфир пентабромдифениловый простой;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1,2,4,5-тетрабром-3,6-бис(пентабромфенокси)бензол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2909 30 350 0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1,2-бис(2,4,6-трибромфенокси)этан,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акрилонитрилбутадиенстирола (ABS)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2909 30 380 0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2909 30 900 0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эфироспирты и их галогенированные, сульфированные, нитрованные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2909 41 000 0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- 2,2?-оксидиэтанол (диэтиленгликоль, дигликоль)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2909 43 000 0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эфиры этиленгликоля или диэтиленгликоля простые монобутиловые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2909 44 000 0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эфиры этиленгликоля или диэтиленгликоля простые моноалкиловые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2909 49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2909 49 110 0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2-(2-хлорэтокси)этанол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2909 49 800 0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циклические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2909 50 000 0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эфирофенолы, эфироспиртофенолы и их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2909 60 000 0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пероксиды спиртов, простых эфиров и кетонов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Эпоксиды, эпоксиспирты, эпоксифенолы и эпоксиэфиры, содержащие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трехчленное кольцо, и их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2910 10 000 0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оксиран (этиленоксид)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2910 20 000 0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метилоксиран (пропиленоксид)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2910 30 000 0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1-хлор-2,3-эпоксипропан (эпихлоргидрин)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2910 40 000 0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диэлдрин (ISO, 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2910 90 000 0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2911 00 000 0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Ацетали и полуацетали, содержащие или не содержащие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кислородсодержащую функциональную группу, и их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СОЕДИНЕНИЯ С АЛЬДЕГИДНОЙ ФУНКЦИОHАЛЬHОЙ ГРУППОЙ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Альдегиды, содержащие или не содержащие другую кислородсодержащую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функциональную группу; полимеры альдегидов циклические;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параформальдегид: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альдегиды ациклические, не содержащие другую кислородсодержащую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функциональную 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метаналь (формальдегид)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этаналь (ацетальдегид)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2912 19 100 0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бутаналь (бутиральдегид, нормальный изомер)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2912 19 900 0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альдегиды циклические, не содержащие другую кислородсодержащую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функциональную групп: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бензальдегид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альдегидоспирты, альдегиды простых эфиров, альдегидофенолы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альдегиды, содержащие другую кислородсодержащую функциональную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2912 41 000 0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ванилин (4-гидрокси-3-метоксибензальдегид)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2912 42 000 0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этилванилин (3-этокси-4-гидроксибензальдегид)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2912 49 000 0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2912 50 000 0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полимеры альдегидов циклические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2912 60 000 0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параформальдегид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2913 00 000 0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соединений товарной позиции 2912,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СОЕДИHЕНИЯ С КЕТОНHОЙ И СОЕДИHЕНИЯ С ХИНОНHОЙ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Кетоны и хиноны, содержащие или не содержащие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кислородсодержащую функциональную группу, и их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кетоны ациклические, не содержащие другую кислородсодержащую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функциональную 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ацетон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бутанон (метилэтилкетон)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4-метилпентан-2-он (метилизобутилкетон)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5-метилгексан-2-он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кетоны циклоалкановые, циклоалкеновые или циклотерпеновые,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другую кислородсодержащую функциональную 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2914 22 000 0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циклогексанон и метилциклогексаноны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2914 23 000 0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иононы и метилиононы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кетоны ароматические, не содержащие другую кислородсодержащую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функциональную 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2914 31 000 0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фенилацетон (фенилпропан-2-он)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2914 39 000 0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2914 40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кетоноспирты и кетоноальдегиды: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2914 40 100 0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4-гидрокси-4-метилпентан-2-он (спирт диацетоновый)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2914 40 900 0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2914 50 000 0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кетонофенолы и кетоны, содержащие другую кислородсодержащую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функциональную группу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хиноны: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2914 61 000 0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антрахинон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2914 69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2914 69 100 0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1,4-нафтохинон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2914 69 900 0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2914 70 000 0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КИСЛОТЫ КАРБОНОВЫЕ И ИХ АНГИДРИДЫ, ГАЛОГЕНАНГИДРИДЫ,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ПЕРОКСИДЫ, ПЕРОКСИКИСЛОТЫ И ИХ ГАЛОГЕНИРОВАННЫЕ, СУЛЬФИРОВАННЫЕ,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НИТРОВАННЫЕ ИЛИ НИТРОЗИРОВАННЫЕ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муравьиная кислота, ее соли и сложные эфиры: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муравьиная кислота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соли муравьиной кислоты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2915 13 000 0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эфиры муравьиной кислоты сложные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уксусная кислота и ее соли; уксусный ангидрид: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уксусная кислота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2915 24 000 0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уксусный ангидрид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эфиры уксусной кислоты сложные: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2915 31 000 0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этилацетат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2915 32 000 0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винилацетат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2915 33 000 0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н-бутилацетат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2915 36 000 0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диносеба (ISO) ацетат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2915 39 000 0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2915 40 000 0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моно-, ди- или трихлоруксусные, их соли и 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2915 50 000 0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пропионовая кислота, ее соли и 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2915 60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масляные кислоты, валериановые кислоты, их соли и сложные эфиры: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масляные кислоты, их соли и сложные эфиры: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2915 60 110 0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1-изопропил-2,2-диметилтриметилендиизобутират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2915 60 190 0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2915 60 900 0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валериановые кислоты, их соли и 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2915 70 000 0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пальмитиновая кислота, стеариновая кислота, их соли и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2915 90 000 0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ациклические монокарбоновые ненасыщенные,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циклические монокарбоновые, их ангидриды, галогенангидриды,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пероксиды и пероксикислоты; их галогенированные, сульфированные,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нитрованные или нитрозированные производные: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081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ациклические монокарбоновые ненасыщенные, их ангидриды,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галогенангидриды, пероксиды, пероксикислоты и производные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акриловая кислота и ее соли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эфиры акриловой кислоты сложные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2916 13 000 0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метакриловая кислота и ее соли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2916 14 000 0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эфиры метакриловой кислоты сложные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2916 15 000 0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олеиновая, линолевая или линоленовая кислоты, их соли и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2916 16 000 0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бинапакрил (ISO)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2916 19 100 0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ундециловые кислоты, их соли и сложные эфиры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2916 19 400 0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кротоновая кислота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2916 19 950 0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циклоалкановые, циклоалкеновые или циклотерпеновые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монокарбоновые, их ангидриды, галогенангидриды, пероксиды,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пероксикислоты и их производные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ароматические монокарбоновые, их ангидриды,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галогенангидриды, пероксиды, пероксикислоты и их производные: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бензойная кислота, ее соли и сложные эфиры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2916 32 000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пероксид бензоила и бензоилхлорид: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2916 32 000 1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пероксид бензоила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2916 32 000 9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бензоилхлорид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2916 34 000 0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фенилуксусная кислота и ее соли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2916 39 100 0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эфиры фенилуксусной кислоты сложные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2916 39 900 0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поликарбоновые, их ангидриды, галогенангидриды, пероксиды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пероксикислоты; их галогенированные, сульфированные, нитрованные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ациклические поликарбоновые, их ангидриды,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галогенангидриды, пероксиды, пероксикислоты и их производные: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щавелевая кислота, ее соли и сложные эфиры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адипиновая кислота, ее соли и сложные эфиры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азелаиновая кислота и себациновая кислота, их соли и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2917 13 100 0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себациновая кислота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2917 13 900 0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2917 14 000 0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малеиновый ангидрид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2917 19 100 0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малоновая кислота, ее соли и сложные эфиры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2917 19 900 0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циклоалкановые, циклоалкеновые или циклотерпеновые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поликарбоновые, их ангидриды, галогенангидриды, пероксиды,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пероксикислоты и их производные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ароматические поликарбоновые, их ангидриды,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галогенангидриды, пероксиды, пероксикислоты и их производные: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диоктилортофталаты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2917 33 000 0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динонил- или дидецилортофталаты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2917 34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эфиры ортофталевой кислоты сложные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2917 34 100 0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дибутилортофталаты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2917 34 900 0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2917 35 000 0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фталевый ангидрид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2917 36 000 0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терефталевая кислота и ее соли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2917 37 000 0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диметилтерефталат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2917 39 200 0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сложный эфир или ангидрид тетрабромфталевой кислоты;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бензол-1,2,4-трикарбоновая кислота; изофталоилдихлорид, 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мас.% или менее терефталоилдихлорида;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нафталин-1,4,5,8-тетракарбоновая кислота; тетрахлорфталевый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ангидрид; 3,5-бис(метоксикарбонил)бензолсульфонат натрия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карбоновые, содержащие дополнительную кислородсодержащую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функциональную группу, и их ангидриды, галогенангидриды, пероксиды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пероксикислоты; их галогенированные, сульфированные, нитрованные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карбоновые, содержащие спиртовую группу, но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другую кислородсодержащую функциональную группу, их ангидриды,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галогенангидриды, пероксиды, пероксикислоты и их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молочная кислота, ее соли и 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винная кислота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соли и сложные эфиры винной кислоты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лимонная кислота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2918 15 000 0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соли и сложные эфиры лимонной кислоты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2918 16 000 0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глюконовая кислота, ее соли и 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2918 18 000 0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хлорбензилат (ISO)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2918 19 300 0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холевая кислота, 3-а,12-а-дигидрокси- 5-(3-холан-24-овая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(дезоксихолевая кислота), их соли и 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2918 19 400 0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2,2-бис(гидроксиметил)пропионовая кислота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2918 19 500 0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2,2-дифенил-2-гидроксиуксусная кислота (бензиловая кислота)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2918 19 980 0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карбоновые, содержащие фенольную группу, но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другую кислородсодержащую функциональную группу, их ангидриды,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галогенангидриды, пероксиды, пероксикислоты и их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салициловая кислота и ее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2918 22 000 0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o-ацетилсалициловая кислота, ее соли и 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2918 23 000 0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сложные эфиры салициловой кислоты прочие и их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2918 30 000 0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карбоновые, содержащие альдегидную или кетонную группу,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содержащие другую кислородсодержащую функциональную группу,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ангидриды, галогенангидриды, пероксиды, пероксикислоты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2918 91 000 0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2,4,5-Т (ISO) (2,4,5-трихлорфеноксиуксусная кислота), ее соли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эфиры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2918 99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2918 99 400 0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2,6-диметоксибензойная кислота; дикамба (ISO); феноксиацетат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2918 99 900 0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СЛОЖНЫЕ ЭФИРЫ НЕОРГАНИЧЕСКИХ КИСЛОТ НЕМЕТАЛЛОВ, ИХ СОЛИ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фосфорной кислоты сложные и их соли, включая лактофосфаты;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2919 10 000 0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трис(2,3-дибромпропил)фосфат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2919 90 000 0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эфиры прочих неорганических кислот неметаллов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эфиров галогенводородов) и их соли; их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сульфированные, нитрованные или нитрозированные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эфиры тиофосфорные сложные (фосфоротиоаты) и их соли;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паратион (ISO) и паратионметил (ISO) (метилпаратион)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2920 19 000 0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эфиры серной и угольной кислот сложные и их соли,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галогенированные, сульфированные, нитрованные или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 фосфористой кислоты диметиловый (диметилфосфит)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триметилфосфит (триметоксифосфин)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триэтилфосфит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2920 90 500 0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диэтилфосфонат (диэтилгидрофосфит) (диэтилфосфит)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2920 90 850 0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соединения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IX. СОЕДИНЕНИЯ С АЗОТСОДЕРЖАЩЕЙ ФУНКЦИОНАЛЬНОЙ ГРУППОЙ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 аминной функциональной группой: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моноамины ациклические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метиламин, ди- или триметиламин и их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2921 19 400 0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1,1,3,3-тетраметилбутиламин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2921 19 500 0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диэтиламин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2921 19 600 0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2-(N,N-диэтиламин)этилхлорид гидрохлорид,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2-(N,N-диизопропиламин)этилхлорид гидрохлорид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2-(N,N-диметиламин)этилхлорид гидрохлорид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2921 19 990 0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полиамины ациклические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этилендиамин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2921 22 000 0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гексаметилендиамин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2921 30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моно- или полиамины циклоалкановые, циклоалкеновые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циклотерпеновые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2921 30 100 0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циклогексиламин и циклогексилдиметиламин и их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2921 30 910 0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циклогекс-1,3-илендиамин (1,3-диаминоциклогексан)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2921 30 990 0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моноамины ароматические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анилин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производные анилина и их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толуидины и их производные; соли этих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дифениламин и его производные; соли этих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2921 45 000 0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- 1-нафтиламин (а-нафтиламин), 2-нафтиламин ((3-нафтиламин)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производные; соли этих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2921 46 000 0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амфетамин (INN), бензфетамин (INN), дексамфетамин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 (INN), фенкамфамин (INN), лефетамин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 (INN), мефенорекс (INN) и фентермин (INN); соли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полиамины ароматические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2921 51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о-, м-, п-фенилендиамин, диаминотолуолы и их производные;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о-, м-, п-фенилендиамин, диаминотолуолы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галогенированные, сульфированные, нитрованные и 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2921 51 110 0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м-фенилендиамин чистотой 99 мас.% или более и содержащий: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1 мас.% или менее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200 мг/кг или менее о-фенилендиамина,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450 мг/кг или менее п-фенилендиамина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2921 51 190 0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2921 51 900 0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2921 59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2921 59 500 0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мьфениленбис(метиламин); 2,2'-дихлор-4,4'-метилендианилин;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4,4'-би-о-толуидин; 1,8-нафталиндиамин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2921 59 900 0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Аминосоединения, включающие кислородсодержащую функциональную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аминоспирты, кроме соединений, содержащих более одного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кислородсодержащих функциональных групп; их простые и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моноэтаноламин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диэтаноламин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триэтаноламин и его соли: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2922 13 100 0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триэтаноламин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2922 13 900 0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соли триэтаноламина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декстропропоксифен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N-этилдиэтаноламин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2922 19 200 0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2,2?-метилиминодиэтанол (N-метилдиэтаноламин)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2922 19 300 0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2-(N,N-диизопропиламин)этанол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2922 19 850 0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аминонафтолы и прочие аминофенолы, кроме соединений,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одного типа кислородсодержащих функциональных групп,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и сложные эфиры;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аминогидроксинафталин-сульфокислоты и их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аминоальдегиды, аминокетоны и аминохиноны, кроме соединений,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более одного типа кислородсодержащих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2922 31 000 0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амфепрамон (INN), метадон (INN) и норметадон (INN); соли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2922 39 000 0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аминокислоты, кроме соединений, содержащих более одного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кислородсодержащих функциональных групп, и их сложные эфиры;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лизин и его сложные эфиры; соли этих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глутаминовая кислота и ее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антраниловая кислота и ее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тилидин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2922 49 200 0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Р-аланин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2922 49 850 0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2922 50 000 0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аминоспиртофенолы, аминокислотофенолы и аминосоединения прочие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кислородсодержащими функциональными группами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и гидроксиды четвертичного аммониевого основания; лецитины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фосфоаминолипиды прочие, определенного или неопределенного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2923 10 000 0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холин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2923 20 000 0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лецитины и фосфоаминолипиды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2923 90 000 0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содержащие функциональную карбоксамидную группу;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угольной кислоты, содержащие функциональную амидную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амиды ациклические (включая карбаматы ациклические)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мепробамат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фторацетамид (ISO), монокротофос (ISO) и фосфамидон (ISO)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2924 19 000 0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амиды циклические (включая карбаматы циклические)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уреины и их производные; соли этих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2-ацетамидобензойная кислота (N-ацетилантраниловая кислота)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этинамат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лидокаин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2924 29 980 0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содержащие функциональную карбоксимидную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сахарин и его соли), и соединения,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функциональную иминную 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имиды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сахарин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глутетимид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2925 19 200 0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3,3?,4,4?,5,5?,6,6?-октабром-N,N?-этилендифталимид;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N,N?-этиленбис(4,5-дибромгексагидро-3,6-метанфталимид)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2925 19 950 0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имины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хлордимеформ (ISO)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2925 29 000 0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содержащие функциональную нитрильную группу: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2926 10 000 0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акрилонитрил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2926 20 000 0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1-цианогуанидин (дициандиамид)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2926 30 000 0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фенпропорекс (INN) и его соли; метадон (INN) -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(4-циано-2-диметиламино-4,4-дифенилбутан)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2926 90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2926 90 200 0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изофталонитрил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2926 90 950 0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2927 00 000 0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Диазо-, азо- или азоксисоединения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2928 00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гидразина или гидроксиламина органические: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2928 00 100 0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N,N-бис(2-метоксиэтил)гидроксиламин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2928 00 900 0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содержащие другие азотсодержащие функциональные группы: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2929 10 000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изоцианаты: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2929 10 000 1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метилфенилендиизоцианаты (толуолдиизоционаты)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2929 10 000 9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2929 90 000 0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X. ОРГАHО-HЕОРГАНИЧЕСКИЕ СОЕДИНЕНИЯ, ГЕТЕРОЦИКЛИЧЕСКИЕ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НУКЛЕИНОВЫЕ КИСЛОТЫ И ИХ СОЛИ, СУЛЬФОНАМИДЫ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сероорганические: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2930 20 000 0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тиокарбаматы и дитиокарбаматы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2930 30 000 0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тиурам моно-, ди- или тетрасульфиды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2930 40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метионин: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2930 40 100 0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метионин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2930 40 900 0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2930 50 000 0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каптафол (ISO) и метамидофос (ISO)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2930 90 130 0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цистеин и цистин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2930 90 160 0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производные цистеина или цистина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тиодигликоль (INN) (2,2'- тиодиэтанол)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DL-2-гидрокси-4-(метилтио)масляная кислота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2,2'-тиодиэтилбис[3-(3,5-ди-трет-бутил-4-гидроксифенил)пропионат]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2930 90 500 0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смесь изомеров, состоящая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4-метил-2,6-бис(метилтио)-м-фенилендиамина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2-метил-4,6-бис(метилтио)-м-фенилендиамина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2930 90 600 0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2-(N,N-диэтиламин)этантиол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2930 90 990 0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органо-неорганические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2931 10 000 0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тетраметилсвинец и тетраэтилсвинец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2931 20 000 0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трибутилолова соединения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диметилметилфосфонат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метилфосфоноилдифторид (дифторангидрид метилфосфоновой кислоты)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метилфосфоноилдихлорид (дихлорангидрид метилфосфоновой кислоты)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(5-этил-2-метил-2-окси-1,3,2-диоксафосфинан-5-ил)метил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метилметилфосфонат;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бис[(5-этил-2-метил-2-окси-1,3,2-диоксафосфинан-5-ил)метил]метилфос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фонат; 2,4,6- трипропил-1,3,5,2,4,6-триоксатрифосфинан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2,4,6-триоксид; диметилпропилфосфонат; диэтилэтилфосфонат; натрий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3-(тригидроксисилил)пропилметилфосфонат; смеси, состоящие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из метилфосфоновой кислоты и (аминоиминометил)мочевины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соотношении 50:50)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гетероциклические, содержащие лишь гетероатом(ы)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неконденсированное фурановое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(гидрированное или негидрированное):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2932 11 000 0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тетрагидрофуран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2932 12 000 0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2-фуральдегид (фурфурол)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2932 13 000 0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спирты фурфуриловый и тетрагидрофурфуриловый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2932 19 000 0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2932 20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лактоны: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2932 20 100 0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фенолфталеин;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1-гидрокси-4-[1-(4-гидрокси-3-метоксикарбонил-1-нафтил)-3-оксо-1Н,3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Н-бензо[де]изохромен-1-ил]-6-октадецилокси-2-нафтойная кислота;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3'-хлор-6'-циклогексиламиноспиро[изобензофуран-1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(3Н),9'-ксантен]-3-он;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6'-(N-этил-п-толуидино)-2'-метилспиро[изобензофуран-1 (3Н),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9'-ксантен]-3-он; метил-6-докосилокси-1 -гидрокси-4-[1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-(4-гидрокси-3 -метил-1 -фенантрил)-3 -оксо-1Н,3Н-нафто [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1,8-cd]пиран-1 -ил] нафталин-2-карбоксилат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2932 20 200 0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гамма-бутиролактон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2932 20 900 0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изосафрол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1-(1,3-бензодиоксол-5-ил)пропан-2-он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пиперональ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сафрол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2932 95 000 0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тетрагидроканнабинолы (все изомеры)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гетероциклические, содержащие лишь гетероатом(ы) азота: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неконденсированное пиразольное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(гидрированное или негидрированное):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2933 11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феназон (антипирин) и его производные: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2933 11 100 0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пропифеназон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2933 11 900 0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2933 19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2933 19 100 0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фенилбутазон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2933 19 900 0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неконденсированное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имидазольное кольцо (гидрированное или негидрированное):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2933 21 000 0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гидантоин и его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2933 29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2933 29 100 0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нафазолина гидрохлорид (INNM) и нафазолина нитрат (INNM);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фентоламин (INN); толазолина гидрохлорид (INNM)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2933 29 900 0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неконденсированное пиридиновое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(гидрированное или негидрированное):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пиридин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пиперидин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алфентанил (INN), анилеридин (INN), безитрамид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 (INN), дифеноксин (INN), дифеноксилат (INN), дипипанон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(INN), фентанил (INN), кетобемидон (INN), метилфенидат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 (INN), петидин (INN), петидин (INN) -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А, фенциклидин (INN) (PCP), феноперидин (INN), пипрадрол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(INN), пиритрамид (INN), пропирам (INN) и тримеперидин (INN);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ипрониазид (INN); кетобемидона гидрохлорид (INNM);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пиридостигмина бромид (INN)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2933 39 200 0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2,3,5,6-тетрахлорпиридин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2933 39 250 0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3,6-дихлорпиридин-2-карбоновая кислота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2933 39 350 0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2-гидроксиэтиламмоний-3,6-дихлорпиридин-2-карбоксилат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2933 39 400 0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2-бутоксиэтил(3,5,6-трихлор-2-пиридилокси)ацетат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2933 39 450 0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3,5-дихлор-2,4,6-трифторпиридин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2933 39 500 0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фторксипир (ISO), сложный метиловый эфир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2933 39 550 0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4-метилпиридин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хинолиновую или изохинолиновую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кольцевую систему (гидрированную или негидрированную),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конденсации: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2933 41 000 0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леворфанол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2933 49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2933 49 100 0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галогенированные производные хинолина;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хинолинкарбоновой кислоты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2933 49 300 0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декстрометорфан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2933 49 900 0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пиримидиновое кольцо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(гидрированное или негидрированное) или пиперазиновое кольцо: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малонилмочевина (барбитуровая кислота) и ее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аллобарбитал (INN), амобарбитал (INN), барбитал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 (INN), бутобарбитал, циклобарбитал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 (INN), пентобарбитал (INN), фенобарбитал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 (INN), секобарбитал (INN) и винилбитал (INN);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2933 53 100 0 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фенобарбитал (INN), барбитал (INN) и их соли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88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2933 53 900 0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2933 54 000 0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производные малонилмочевины (барбитуровой кислоты);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соединений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2933 55 000 0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лопразолам (INN), меклоквалон (INN), метаквалон (INN)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зипепрол (INN); соли этих соединений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2933 59 100 0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диазинон (ISO)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2933 59 200 0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1,4-диазобицикло[2,2,2]октан (триэтилендиамин)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2933 59 950 0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неконденсированное триазиновое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(гидрированное или негидрированное):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2933 61 000 0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меламин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2933 69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2933 69 100 0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атразин (ISO); пропазин (ISO); симазин (ISO);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гексагидро-1,3,5-тринитро-1,3,5-триазин (гексоген,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триметилентринитрамин)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2933 69 400 0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метенамин (INN) (гексаметилентетрамин);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2,6-ди-трет-бутил-4-[4,6-бис(октилтио)-1,3,5-триазин-2-ил-амино]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2933 69 800 0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лактамы: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2933 71 000 0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- 6-гексанлактам (S-капролактам)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2933 72 000 0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клобазам (INN) и метиприлон (INN)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2933 79 000 0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лактамы прочие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2933 91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алпразолам (INN), камазепам (INN), хлордиазепоксид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 (INN), клоразепат (INN), делоразепам (INN), диазепам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(INN), эстазолам (INN), этиллофлазепат (INN), флудиазепам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 (INN), флуразепам (INN), галазепам (INN), лоразепам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(INN), лорметазепам (INN), мазиндол (INN), медазепам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 (INN), ниметазепам (INN), нитразепам (INN), нордазепам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(INN), оксазепам (INN), пиназепам (INN), празепам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 (INN), темазепам (INN), тетразепам (INN) и триазолам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(INN); соли этих соединений: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2933 91 100 0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хлордиазепоксид (INN)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2933 91 900 0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2933 99 200 0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индол, 3-метилиндол (скатол),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6-аллил-6,7-дигидро-5Н-дибенз[с,е]азепин (азапетин), фениндамин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 и их соли; имипрамин гидрохлорид (INNМ)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2933 99 500 0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2,4-ди-трет-бутил-6-(5-хлоробензотриазол-2-ил)фенол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Hуклеиновые кислоты и их соли, определенного или неопределенного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состава; гетероциклические соединения прочие: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2934 10 000 0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неконденсированное тиазольное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(гидрированное или негидрированное)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2934 20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бензотиазольную кольцевую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(гидрированную или негидрированную), без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конденсации: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2934 20 200 0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ди(бензотиазол-2-ил)дисульфид; бензотиазол-2-тиол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(меркаптобензотиазол) и его соли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2934 20 800 0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2934 30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фенотиазиновую кольцевую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(гидрированную или негидрированную), без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конденсации: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2934 30 100 0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тиэтилперазин (INN); тиоридазин (INN) и его соли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2934 30 900 0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2934 91 000 0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аминорекс (INN), бротизолам (INN), клотиазепам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 (INN), декстроморамид (INN), галоксазолам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 (INN), мезокарб (INN), оксазолам (INN), пемолин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 (INN), фенметразин (INN) и суфентанил (INN);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соединений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хлорпротиксен (INN); теналидин (INN) и его тартраты и малеаты; фуразолидон (INN); 7-аминоцефалоспорановая кислота; соли и сложные эфиры (6R,7R)-3-ацетоксиметил-7-[(R)-2-формилокси-2-фенилацетамидо]-8-оксо-5-тиа-1-азабицикло[4,2,0]окт-2-ен-2-карбоновой кислоты; 1-[2-(1,3-диоксан-2-ил)этил]-2-метилпиридин бромид 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2934 99 900 0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07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2935 00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Сульфонамиды: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2935 00 300 0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3-(1-[7-(гексадецилсульфониламино)-1Н-индол-3-ил]-3-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оксо-1Н,3Н-нафто[1,8-cd]-пиран-1-ил)-N,N-диметил-1Н-индол-7-сульфо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намид; метосулам (ISO)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2935 00 900 0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XI. ПРОВИТАМИНЫ, ВИТАМИНЫ И ГОРМОНЫ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Провитамины и витамины, природные или синтезированные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концентраты), их производные, используемые в основном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витаминов, и смеси этих соединений, в том числе в любом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витамины и их производные в чистом виде: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2936 21 000 0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витамины A и их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2936 22 000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 B1 и его производные: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2936 22 000 1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кокарбоксилаза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2936 22 000 9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2936 23 000 0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 B2 и его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2936 24 000 0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кислота D- или DL-пантотеновая (витамин B3 или витамин B5),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2936 25 000 0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 B6 и его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2936 26 000 0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 B12 и его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2936 27 000 0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 C и его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2936 28 000 0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 E и его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витамины прочие и их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природные концентраты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Гормоны, простагландины, тромбоксаны и лейкотриены, природные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синтезированные; их производные и структурные аналоги, 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цепочечные модифицированные полипептиды, используемые в основном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гормонов: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полипептидные гормоны, белковые гормоны и гликопротеиновые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гормоны, их производные и структурные аналоги: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2937 11 000 0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соматотропин, его производные и структурные аналоги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2937 12 000 0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инсулин и его соли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2937 19 000 0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стероидные гормоны, их производные и структурные аналоги: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2937 21 000 0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кортизон, гидрокортизон, преднизон (дегидрокортизон)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 (дегидрогидрокортизон)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2937 22 000 0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галогенированные производные кортикостероидных гормонов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2937 23 000 0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эстрогены и прогестины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2937 29 000 0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2937 50 000 0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простагландины, тромбоксаны и лейкотриены, их производные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аналоги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2937 90 000 0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XII. ГЛИКОЗИДЫ И АЛКАЛОИДЫ РАСТИТЕЛЬНОГО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ИЛИ СИНТЕЗИРОВАННЫЕ, ИХ СОЛИ, ПРОСТЫЕ И СЛОЖНЫЕ ЭФИРЫ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Гликозиды, природные или синтезированные, их соли, простые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эфиры и прочие производные: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2938 10 000 0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рутозид (рутин) и его производные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2938 90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2938 90 100 0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гликозиды наперстянки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2938 90 300 0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глицирризиновая кислота и глицирризинаты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2938 90 900 0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Алкалоиды растительного происхождения, природные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синтезированные, их соли, простые и сложные эфиры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алкалоиды опия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2939 11 000 0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концентраты из маковой соломки; бупренорфин (INN), кодеин,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 (INN), этилморфин, эторфин (INN), героин, гидрокодон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(INN), гидроморфон (INN), морфин, никоморфин (INN), оксикодон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(INN), оксиморфон (INN), фолкодин (INN), тебакон (INN) и тебаин;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этих соединений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2939 19 000 0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2939 20 000 0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алкалоиды, выделенные из коры хинного дерева, и их производные;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этих соединений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2939 30 000 0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кофеин и его соли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87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эфедрины и их соли: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эфедрин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псевдоэфедрин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катин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2939 44 000 0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норэфедрин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теофиллин и аминофиллин (теофиллинэтилендиамин) и их производные;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2939 51 000 0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фенетиллин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2939 59 000 0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алкалоиды спорыньи ржи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2939 61 000 0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эргометрин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2939 62 000 0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эрготамин (INN) и его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2939 63 000 0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лизергиновая кислота и ее соли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2939 69 000 0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2939 91 000 0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кокаин, экгонин, левометамфетамин, метамфетамин (INN), рацемат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метамфетамина; соли, сложные эфиры и их прочие производные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2939 99 000 0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XIII. ОРГАНИЧЕСКИЕ СОЕДИНЕНИЯ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2940 00 000 0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химически чистые, кроме сахарозы, лактозы, мальтозы, 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фруктозы; простые эфиры сахаров, ацетали сахаров и сложные эфиры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сахаров, их соли, кроме продуктов товарной позиции 2937, 2938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Антибиотики: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пенициллины и их производные, имеющие структуру пенициллановой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кислоты; соли этих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стрептомицины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2941 20 300 0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дигидрострептомицин, его соли, сложные эфиры и гидраты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2941 20 800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2941 20 800 1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стрептомицин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2941 20 800 9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2941 30 000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тетрациклины и их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2941 30 000 1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окситетрациклин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2941 30 000 2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тетрациклина гидрохлорид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2941 30 000 9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2941 40 000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хлорамфеникол и его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2941 40 000 1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левомицетин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2941 40 000 9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2941 50 000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эритромицин и его производные; соли этих соединений: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2941 50 000 1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эритромицин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2941 50 000 9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2941 90 000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2941 90 000 1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канамицина сульфат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2941 90 000 2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линкомицин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2941 90 000 9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2942 00 000 0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органические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30 ФАРМАЦЕВТИЧЕСКАЯ ПРОДУКЦИЯ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0812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и прочие органы, предназначенные для органотерапии,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высушенные, измельченные или не измельченные в порошок; экстракты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 или прочих органов или их секретов,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органотерапии; гепарин и его соли; прочие вещества человеческого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подготовленные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 или профилактических целях,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экстракты желез или прочих органов или их секретов: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3001 20 100 0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человеческого происхождения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3001 20 900 0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81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3001 90 200 0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человеческого происхождения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3001 90 910 0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гепарин и его соли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3001 90 980 0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человеческая; кровь животных, приготовленная для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терапевтических, профилактических или диагностических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 иммунные, фракции крови прочие и иммунологические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продукты, модифицированные или немодифицированные,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методами биотехнологии; вакцины, токсины,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(кроме дрожжей) и аналогичные продукты: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сыворотки иммунные, фракции крови прочие и иммунологические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продукты, модифицированные или немодифицированные,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методами биотехнологии: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сыворотки иммунные: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против яда змей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3002 10 910 0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гемоглобин, глобулины крови и сывороточные глобулины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человеческого происхождения: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факторы свертываемости крови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3002 10 990 0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вакцины для людей: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против краснухи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против гепатита 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3002 30 000 0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вакцины ветеринарные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кровь человеческая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3002 90 300 0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кровь животных, приготовленная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терапевтических, профилактических или диагностических целях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3002 90 500 0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культуры микроорганизмов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товарной позиции 3002, 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3006), состоящие из смеси двух или более компонентов,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терапевтических или профилактических целях,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в виде дозированных лекарственных форм или в формы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3003 10 000 0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пенициллины или их производные, имеющие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пенициллановой кислоты, или содержащие стрептомицины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прочие антибиотики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гормоны или прочие соединения товарной позиции 2937,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содержащие антибиотиков: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3003 31 000 0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инсулин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3003 39 000 0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3003 40 000 0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алкалоиды или их производные, но не содержащие гормонов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прочих соединений товарной позиции 2937 или антибиотиков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товарной позиции 3002, 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3006), состоящие из смешанных или несмешанных продуктов,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терапевтических или профилактических целях,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в виде дозированных лекарственных форм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в форме трансдермальных систем) или в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пенициллины или их производные, имеющие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пенициллановой кислоты, или содержащие стрептомицины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в качестве основного действующего вещества только: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ампициллина тригидрат или ампициллина натриевую соль,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бензилпенициллина соли и соединения, или карбенициллин,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оксациллин, или сулациллин (сультамициллин),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феноксиметилпенициллин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81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или представленные в виде дозированных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форм, но не упакованные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в качестве основного действующего вещества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стрептомицина сульфат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прочие антибиотики: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   содержащие в качестве основного действующего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только: амикацин или гентамицин, или гризеофульвин, или доксициклин,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доксорубицин, или канамицин, или кислоту фузидиевую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натриевую соль, или левомицетин (хлорамфеникол) и его соли,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линкомицин, или метациклин, или нистатин, или рифампицин,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цефазолин, или цефалексин, или цефалотин, или эритромицина основание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  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   содержащие в качестве основного действующего вещества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эритромицина основание или канамицина сульфат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  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гормоны или прочие соединения товарной позиции 2937,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содержащие антибиотиков: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инсулин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3004 32 000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кортикостероидные гормоны, их производные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аналоги: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3004 32 000 1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расфасованные в формы или упаковки для розничной продажи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 вещества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флуоцинолон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3004 32 000 9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3004 40 000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алкалоиды или их производные, но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гормонов, прочих соединений товарной позиции 2937 или антибиотиков: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3004 40 000 1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 розничной продажи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 вещества только: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кофеин-бензоат натрия или ксантинола никотинат, или папаверин,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пилокарпин, или теобромин, или теофиллин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3004 40 000 9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лекарственные средства прочие, содержащие витамины или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товарной позиции 2936: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 розничной продажи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 вещества только: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кислоту аскорбиновую (витамин С) или кислоту никотиновую,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кокарбоксилазу, или никотинамид, или пиридоксин, или тиамин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(витамин В1), цианокобаламин (витамин В12)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Вата, марля, бинты и аналогичные изделия (например, перевязочный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материал, лейкопластыри, припарки), пропитанные или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фармацевтическими веществами или расфасованные в формы или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розничной продажи, предназначенные для использования в медицине,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хирургии, стоматологии или ветеринарии: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3005 10 000 0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материал перевязочный адгезивный и прочие изделия, имеющие липкий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слой 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3005 90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3005 90 100 0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вата и изделия из ваты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текстильных материалов: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3005 90 310 0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марля и изделия из марли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3005 90 500 0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3005 90 990 0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продукция, упомянутая в примечании 4 к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81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кетгут хирургический стерильный, аналогичные стерильные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наложения швов (включая стерильные рассасывающиеся 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стоматологические нити) и стерильные адгезивные ткани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хирургического закрытия ран; ламинария стерильная и тампоны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ламинарии стерильные; стерильные рассасывающиеся хирургические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 кровоостанавливающие средства (гемостатики);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хирургические или стоматологические адгезионные барьеры,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рассасывающиеся или нерассасывающиеся: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кетгут хирургический стерильный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стерильные хирургические или стоматологические адгезионные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барьеры, рассасывающиеся или нерассасывающиеся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реагенты для определения группы крови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3006 30 000 0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препараты контрастные для рентгеногpафических обследований;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реагенты диагностические, предназначенные для введения больным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3006 40 000 0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цементы зубные и материалы для пломбирования зубов прочие;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цементы, реконструирующие кость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3006 50 000 0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сумки санитарные и наборы для оказания первой помощи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химические контрацептивные на основе гормонов,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 товарной позиции 2937 или спермицидов: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основе гормонов или прочих соединений товарной позиции 2937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основе спеpмицидов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3006 70 000 0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препараты в виде геля, предназначенные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медицине или ветеринарии в качестве смазки для частей тела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 операциях или физических исследованиях или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связующего агента между телом и медицинскими инструментами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3006 91 000 0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приспособления, идентифицируемые как приспособления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стомического использования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3006 92 000 0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непригодные фармацевтические средства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32</w:t>
      </w:r>
      <w:r>
        <w:br/>
      </w:r>
      <w:r>
        <w:rPr>
          <w:rFonts w:ascii="Times New Roman"/>
          <w:b/>
          <w:i w:val="false"/>
          <w:color w:val="000000"/>
        </w:rPr>
        <w:t>
ЭКСТРАКТЫ ДУБИЛЬНЫЕ ИЛИ КРАСИЛЬНЫЕ; ТАННИНЫ И ИХ ПРОИЗВОДНЫЕ;</w:t>
      </w:r>
      <w:r>
        <w:br/>
      </w:r>
      <w:r>
        <w:rPr>
          <w:rFonts w:ascii="Times New Roman"/>
          <w:b/>
          <w:i w:val="false"/>
          <w:color w:val="000000"/>
        </w:rPr>
        <w:t>
КРАСИТЕЛИ, ПИГМЕНТЫ И ПРОЧИЕ КРАСЯЩИЕ ВЕЩЕСТВА; КРАСКИ И ЛАКИ;</w:t>
      </w:r>
      <w:r>
        <w:br/>
      </w:r>
      <w:r>
        <w:rPr>
          <w:rFonts w:ascii="Times New Roman"/>
          <w:b/>
          <w:i w:val="false"/>
          <w:color w:val="000000"/>
        </w:rPr>
        <w:t>
ШПАТЛЕВКИ И ПРОЧИЕ МАСТИКИ; ПОЛИГРАФИЧЕСКАЯ КРАСКА,ЧЕРНИЛА,</w:t>
      </w:r>
      <w:r>
        <w:br/>
      </w:r>
      <w:r>
        <w:rPr>
          <w:rFonts w:ascii="Times New Roman"/>
          <w:b/>
          <w:i w:val="false"/>
          <w:color w:val="000000"/>
        </w:rPr>
        <w:t>
ТУШЬ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84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дубильные вещества синтетические; 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дубильные вещества; препараты для дубления,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природные дубильные вещества; ферментные препараты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дубления: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3202 10 000 0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органические дубильные вещества синтетические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3202 90 000 0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Красящие вещества растительного или животного происхождения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красящие экстракты, кроме животного угля), определенного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неопределенного химического состава; препараты, изготовленные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красящих веществ растительного или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в примечании 3 к данной группе: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красящие вещества растительного происхождения и препараты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3203 00 900 0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красящие вещества животного происхождения и препараты на их основе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красящие вещества синтетические, определенного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неопределенного химического состава; препараты, изготовленные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синтетических органических красящих веществ,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примечании 3 к данной группе; синтетические органические 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в качестве оптических отбеливателей или люминофоров,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или неопределенного химического состава: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органические красящие вещества синтетические и 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изготовленные на их основе, указанные в примечании 3 к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группе: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3204 11 000 0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красители дисперсные и препараты,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3204 12 000 0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красители кислотные, предварительно металлизированные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неметаллизированные, и препараты, изготовленные на их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красители протравные и препараты,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3204 13 000 0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красители основные и препараты,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3204 14 000 0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красители прямые и препараты, изготовленные на их основе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0805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3204 15 000 0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красители кубовые (включая используемые в качестве пигментов)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3204 16 000 0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красители химически активные и препараты, изготовленные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3204 17 000 0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пигменты и препараты,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3204 19 000 0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включая смеси двух или более красящих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субпозиций 3204 11 – 3204 19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3204 20 000 0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органические продукты синтетические, используемые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оптических отбеливателей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3204 90 000 0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(включая эмали и политуры) на основе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полимеров или химически модифицированных природных полимеров,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диспергированные или растворенные в водной среде: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основе акриловых или виниловых полимеров: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3209 10 000 9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Краска полиграфическая, чернила или тушь для письма или рисования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чернила, концентрированные или неконцентрированные, 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нетвердые: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краска полиграфическая: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3215 11 000 0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черная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3215 19 000 0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3215 90 000 0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33 ЭФИРНЫЕ МАСЛА И РЕЗИНОИДЫ; ПАРФЮМЕРНЫЕ, КОСМЕТИЧЕСКИЕ</w:t>
      </w:r>
      <w:r>
        <w:br/>
      </w:r>
      <w:r>
        <w:rPr>
          <w:rFonts w:ascii="Times New Roman"/>
          <w:b/>
          <w:i w:val="false"/>
          <w:color w:val="000000"/>
        </w:rPr>
        <w:t>
ИЛИ ТУАЛЕТНЫЕ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047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ТНВЭД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душистых веществ и смеси (включая спиртовые растворы)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одного или более таких веществ, используемые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сырья; прочие препараты на основе душистых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для изготовления напитков: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3302 10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используемые для промышленного производства пищевых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напитков: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используемые для промышленного производства напитков: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содержащие все компоненты, придающие вкус и запах,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 напиток: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3302 10 100 0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более 0,5 об.% спирта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3302 10 210 0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содержащие молочных жиров, сахарозы, изоглюкозы, глюкозы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крахмала или содержащие менее 1,5 мас.% молочного жира, 5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сахарозы или изоглюкозы, 5 мас.% глюкозы или крахмала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3302 10 290 0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3302 10 400 0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3302 10 900 0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используемые для промышленного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3302 90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3302 90 100 0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растворы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3302 90 900 0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используемые до, во время или после бритья, дезодоранты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назначения, составы для принятия ванн,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удаления волос и прочие парфюмерные, косметические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туалетные средства,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включенные; дезодоранты для помещений, ароматизированные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неароматизированные, обладающие или не обладающие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дезинфицирующими свойствами: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3307 90 000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3307 90 000 1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растворы для хранения контактных линз или глазных протезов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3307 90 000 8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34</w:t>
      </w:r>
      <w:r>
        <w:br/>
      </w:r>
      <w:r>
        <w:rPr>
          <w:rFonts w:ascii="Times New Roman"/>
          <w:b/>
          <w:i w:val="false"/>
          <w:color w:val="000000"/>
        </w:rPr>
        <w:t>
МЫЛО, ПОВЕРХНОСТНО-АКТИВНЫЕ ОРГАНИЧЕСКИЕ ВЕЩЕСТВА, МОЮЩИЕ</w:t>
      </w:r>
      <w:r>
        <w:br/>
      </w:r>
      <w:r>
        <w:rPr>
          <w:rFonts w:ascii="Times New Roman"/>
          <w:b/>
          <w:i w:val="false"/>
          <w:color w:val="000000"/>
        </w:rPr>
        <w:t>
СРЕДСТВА, СМАЗОЧНЫЕ МАТЕРИАЛЫ, ИСКУССТВЕННЫЕ И ГОТОВЫЕ</w:t>
      </w:r>
      <w:r>
        <w:br/>
      </w:r>
      <w:r>
        <w:rPr>
          <w:rFonts w:ascii="Times New Roman"/>
          <w:b/>
          <w:i w:val="false"/>
          <w:color w:val="000000"/>
        </w:rPr>
        <w:t>
ВОСКИ, СОСТАВЫ ДЛЯ ЧИСТКИ ИЛИ ПОЛИРОВКИ, СВЕЧИ И</w:t>
      </w:r>
      <w:r>
        <w:br/>
      </w:r>
      <w:r>
        <w:rPr>
          <w:rFonts w:ascii="Times New Roman"/>
          <w:b/>
          <w:i w:val="false"/>
          <w:color w:val="000000"/>
        </w:rPr>
        <w:t>
АНАЛОГИЧНЫЕ ИЗДЕЛИЯ, ПАСТЫ ДЛЯ ЛЕПКИ, ПЛАСТИЛИН,</w:t>
      </w:r>
      <w:r>
        <w:br/>
      </w:r>
      <w:r>
        <w:rPr>
          <w:rFonts w:ascii="Times New Roman"/>
          <w:b/>
          <w:i w:val="false"/>
          <w:color w:val="000000"/>
        </w:rPr>
        <w:t>
"ЗУБОВРАЧЕБНЫЙ ВОСК" И ЗУБОВРАЧЕБНЫЕ СОСТАВЫ НА ОСНОВЕ</w:t>
      </w:r>
      <w:r>
        <w:br/>
      </w:r>
      <w:r>
        <w:rPr>
          <w:rFonts w:ascii="Times New Roman"/>
          <w:b/>
          <w:i w:val="false"/>
          <w:color w:val="000000"/>
        </w:rPr>
        <w:t>
ГИПСА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83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Мыло; поверхностно-активные органические вещества и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в качестве мыла, в форме брусков, кусков или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формованных изделий, содержащие или не содержащие мыло;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поверхностно-активные органические вещества и средства для мытья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 в виде жидкости или крема и расфасованные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продажи, содержащие или не содержащие мыло; бумага, вата, войлок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фетр и нетканые материалы, пропитанные или покрытые мылом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моющим средством: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мыло и поверхностно-активные органические вещества и средства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брусков, кусков или в виде формованных изделий и бумага,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вата, войлок или фетр и нетканые материалы, пропитанные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мылом или моющим средством: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3401 11 000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туалетные (включая содержащие лекарственные средства):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3401 11 000 1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мыло туалетное (включая мыло, содержащее 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3401 11 000 9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3401 19 000 0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поверхностно-активные органические (кроме мыла);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поверхностно-активные средства, моющие средства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моющие средства) и средства чистящие,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содержащие мыло (кроме средств товарной позиции 3401):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вещества поверхностно-активные органические, расфасованные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3402 20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средства, расфасованные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3402 20 900 0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моющие и чистящие средства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35 БЕЛКОВЫЕ ВЕЩЕСТВА; МОДИФИЦИРОВАННЫЕ КРАХМАЛЫ; КЛЕИ;</w:t>
      </w:r>
      <w:r>
        <w:br/>
      </w:r>
      <w:r>
        <w:rPr>
          <w:rFonts w:ascii="Times New Roman"/>
          <w:b/>
          <w:i w:val="false"/>
          <w:color w:val="000000"/>
        </w:rPr>
        <w:t>
ФЕРМЕНТЫ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079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Ферменты; ферментные препараты, в другом месте не поименованные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3507 10 000 0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реннин и его концентраты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3507 90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3507 90 300 0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липопротеинлипаза; щелочная протеаза Aspergillus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3507 90 900 0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36 ВЗРЫВЧАТЫЕ ВЕЩЕСТВА; ПИРОТЕХНИЧЕСКИЕ ИЗДЕЛИЯ; СПИЧКИ;</w:t>
      </w:r>
      <w:r>
        <w:br/>
      </w:r>
      <w:r>
        <w:rPr>
          <w:rFonts w:ascii="Times New Roman"/>
          <w:b/>
          <w:i w:val="false"/>
          <w:color w:val="000000"/>
        </w:rPr>
        <w:t>
ПИРОФОРНЫЕ СПЛАВЫ;</w:t>
      </w:r>
      <w:r>
        <w:br/>
      </w:r>
      <w:r>
        <w:rPr>
          <w:rFonts w:ascii="Times New Roman"/>
          <w:b/>
          <w:i w:val="false"/>
          <w:color w:val="000000"/>
        </w:rPr>
        <w:t>
НЕКОТОРЫЕ ГОРЮЧИЕ ВЕЩЕСТВА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7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взрывчатые готовые, кроме пороха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3603 00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Шнуры огнепроводные; шнуры детонирующие; капсюли ударные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детонирующие; запалы; электродетонаторы: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3603 00 100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шнуры огнепроводные; шнуры детонирующие: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3603 00 100 1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трубки пластмассовые (волноводы), внутренняя поверхность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 взрывчатым веществом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3603 00 100 9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3603 00 900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3603 00 900 1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капсюли детонирующие неэлектрические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3603 00 900 9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3605 00 000 0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Спички, кроме пиротехнических изделий товарной позиции 3604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38 ПРОЧИЕ ХИМИЧЕСКИЕ ПРОДУКТЫ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63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Скипидар живичный, древесный или сульфатный и масла терпеновые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прочие, получаемые путем перегонки или другой обработки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пород; дипентен неочищенный; скипидар сульфитный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пара-цимол неочищенный прочий; масло сосновое, содержащее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альфа-терпинеол в качестве главного компонента: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3805 10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скипидар живичный, древесный или сульфатный: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3805 10 100 0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скипидар живичный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Канифоль и смоляные кислоты, и их производные; спирт канифольный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канифольные; переплавленные смолы: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3806 10 000 0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канифоль и смоляные кислоты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65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Инсектициды, родентициды, фунгициды, гербициды, противовсходовые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регуляторы роста растений, средства дезинфицирующие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им, расфасованные в формы или упаковки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или представленные в виде готовых препаратов или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ленты, обработанные серой, фитили и свечи, и бумага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липкая от мух):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товары, упомянутые в примечании к субпозициям 1 к данной группе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инсектициды: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 основе пиретроидов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 основе хлорированных углеводородов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 основе карбаматов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3808 91 400 0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 основе фосфорорганических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фунгициды: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неорганические: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препараты на основе соединений меди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3808 92 200 0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дитиокарбаматов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3808 92 400 0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бензимидазолов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3808 92 500 0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диазолов или триазолов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3808 92 600 0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диазинов или морфолинов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гербициды, противовсходовые средства и регуляторы роста растений: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гербициды: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3808 93 110 0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феноксифитогормонов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3808 93 130 0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триазинов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3808 93 150 0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амидов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3808 93 170 0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карбаматов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3808 93 210 0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производных динитроанилина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3808 93 230 0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 основе производных карбамида, урацила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сульфонилкарбамида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3808 93 270 0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3808 93 300 0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противовсходовые средства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3808 93 900 0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регуляторы роста растений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средства дезинфицирующие: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3808 94 100 0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 основе четвертичных аммониевых солей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3808 94 200 0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 основе галогенированных соединений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3808 94 900 0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3808 99 100 0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родентициды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3808 99 900 0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39 ПЛАСТМАССЫ И ИЗДЕЛИЯ ИЗ 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069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ПЕРВИЧНЫЕ ФОРМЫ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этилена в первичных формах: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полиэтилен с удельным весом менее 0,94: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3901 10 100 0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полиэтилен линейный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3901 10 900 0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полиэтилен с удельным весом 0,94 или более: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3901 20 100 0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полиэтилен в одной из форм, упомянутых в примечании 6б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группе, с удельным весом 0,958 или более при температуре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содержащий: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50 мг/кг или менее алюминия,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2 мг/кг или менее кальция,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2 мг/кг или менее хрома,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2 мг/кг или менее железа,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2 мг/кг или менее никеля,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2 мг/кг или менее титана,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8 мг/кг или менее ванадия,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сульфохлорированного полиэтилена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71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3901 30 000 0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сополимеры этилена с винилацетатом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3901 90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3901 90 300 0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иономерный полимер, состоящий из соли тройного сополимера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этилена с изобутилакрилатом и метакриловой кислотой; А-В-А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блок-сополимер полистирола, этиленбутиленового сополимера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полистирола, содержащий 35 мас.% или менее стирола, в одной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упомянутых в примечании 6б к данной группе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3901 90 900 0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пропилена или прочих олефинов в первичных формах: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3902 10 000 0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полипропилен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3902 20 000 0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полиизобутилен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3902 30 000 0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сополимеры пропилена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3902 90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3902 90 100 0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А-В-А блок-сополимер полистирола, этиленбутиленового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сополимера и полистирола, содержащий 35 мас.% или менее стирола,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из форм, упомянутых в примечании 6б к данной группе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3902 90 200 0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полибут-1-ен, сополимер бут-1-ена и этилена, содержащий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или менее этилена, или смесь полибут-1-ена с полиэтиленом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полипропиленом, содержащая 10 мас.% или менее полиэтилена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25 мас.% или менее полипропилена, в одной из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примечании 6б к данной группе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3902 90 900 0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стирола в первичных формах: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полистирол: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3903 11 000 0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вспенивающийся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3903 19 000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3903 19 000 1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фреоностойкий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3903 19 000 9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3903 20 000 0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сополимеры стиролакрилонитрильные (SAN)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3903 30 000 0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сополимеры акрилонитрилбутадиенстирольные (АBS)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3903 90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3903 90 100 0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сополимер только стирола и аллилового спирта, с ацетильным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числом 175 или более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3903 90 200 0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полистирол бромированный, содержащий 58 мас.% или более,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71 мас.% брома, в одной из форм, упомянутых в примечании 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данной группе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3903 90 900 0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винилхлорида или прочих галогенированных олефинов,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формах: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3904 10 00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поливинилхлорид, не смешанный с другими компонентами: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3904 10 001 0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пастообразующая поливинилхлоридная эмульсионная смола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влаги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мас.%; эмульгатора (соли алифатических и карбоновых кислот)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мас.%; щелочи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мас.%; винилхлорида 0,6 мас.%) для изготовления вспененного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линолеума с 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тиснением пенистого слоя и прозрачным слоем повышенной прочности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(типа марок: "Инавил ЕП-724", "Инавил ЕП-705", "Сольвик 367HЦ")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3904 10 009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3904 10 009 1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пастообразующие поливинилхлоридные эмульсионные,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микросуспензионные и поливинилхлоридэкстендер смолы с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сульфатной золы не более 0,25%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3904 10 009 9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поливинилхлорид прочий: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3904 21 000 0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непластифицированный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3904 22 000 0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пластифицированный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3904 30 000 0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сополимеры винилхлорида и винилацетата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3904 40 000 0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сополимеры винилхлорида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3904 50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полимеры винилиденхлорида: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3904 50 100 0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сополимер винилиденхлорида и акрилонитрила,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вспенивающихся   гранул диаметром 4 мкм или более, но 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мкм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3904 50 900 0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фторполимеры: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3904 61 000 0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политетрафторэтилен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3904 69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3904 69 100 0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поливинилфторид в одной из форм, упомянутых в примечании 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данной группе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3904 69 200 0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фторэластомер FKM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73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3904 69 800 0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3904 90 000 0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винилацетата или прочих сложных виниловых эфиров,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формах; прочие винильные полимеры в первичных формах: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поливинилацетат: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3905 12 000 0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виде водных дисперсий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3905 19 000 0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cополимеры винилацетата: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3905 21 000 0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виде водных дисперсий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3905 29 000 0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3905 30 000 0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спирт поливиниловый, содержащий или не 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негидролизованные ацетатные группы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3905 91 000 0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сополимеры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3905 99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3905 99 100 0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поливинилформаль в одной из форм, упомянутых в примечании 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данной группе, с молекулярной массой 10 000 или более,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40 000 и содержащий: 9,5 мас.% или более, но не более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ацетильных групп, в пересчете на винилацетат, и 5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но не более 6,5 мас.% гидроксильных групп,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виниловый спирт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3905 99 90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3905 99 901 0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поливинилпирролидон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3905 99 909 0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Акриловые полимеры в первичных формах: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3906 10 000 0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полиметилметакрилат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3906 90 100 0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поли[N-(3-гидроксиимино-1,1-диметилбутил)акриламид]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3906 90 200 0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сополимер 2-диизопропиламиноэтилметакрилата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децилметакрилата, в виде раствора в N,N-диметилацетамиде,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55 мас.% или более сополимера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3906 90 300 0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сополимер акриловой кислоты и 2-этилгексилакрилата, 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мас.% или более, но не более 11 мас.% 2-этилгексилакрилата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3906 90 400 0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сополимер акрилонитрила и метилакрилата, модифицированный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полибутадиенакрилонитрилом (NBR)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3906 90 500 0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продукт полимеризации акриловой кислоты с алкилметакрилатом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небольшими количествами прочих мономеров,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загустителя в производстве пастообразных печатных красок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текстиля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3906 90 600 0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тройной сополимер метилакрилата, этилена и мономера,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неконцевую карбоксильную группу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группу-заместитель, содержащий 50 мас.% или более метилакрилата,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смешанный или не смешанный с кремнеземом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3906 90 900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3906 90 900 1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органическом растворителе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3906 90 900 9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Полиацетали, полиэфиры простые прочие и смолы эпоксидные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формах; поликарбонаты, смолы алкидные,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полиаллильные эфиры и прочие сложные полиэфиры в первичных формах: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3907 10 000 0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полиацетали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3907 20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полиэфиры простые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простые полиэфиры спиртов: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3907 20 110 0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полиэтиленгликоли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3907 20 200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3907 20 200 1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гидроксильным числом не более 100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3907 20 200 9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3907 20 910 0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сополимер 1-хлор-2,3-эпоксипропана и оксида этилена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3907 20 990 0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3907 30 000 0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смолы эпоксидные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3907 40 000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поликарбонаты: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3907 40 000 1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показателем текучести расплава не менее 9,0 г/10 мин,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15 г/10 мин при температуре 250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и нагрузке 1,2 кг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55 г/10 мин, но не более 70 г/10 мин при температуре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нагрузке 1,2 кг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3907 40 000 9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73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3907 50 000 0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смолы алкидные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3907 60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полиэтилентерефталат: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3907 60 200 0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имеющий характеристическую вязкость 78 мл/г или выше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3907 60 800 0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3907 70 000 0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полилактид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полиэфиры сложные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3907 91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ненасыщенные: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3907 91 100 0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жидкие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3907 91 900 0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3907 99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3907 99 100 0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полиэтиленнафталин-2,6-дикарбоксилат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3907 99 900 0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Полиамиды в первичных формах: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3908 10 000 0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полиамид-6, -11, -12, -6,6, -6,9, -6,10 или -6,12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3908 90 000 0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Амино-альдегидные смолы, феноло-альдегидные смолы и полиуретаны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формах: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3909 10 000 0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смолы карбамидные и тиокарбамидные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3909 20 000 0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смолы меламиновые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амино-альдегидные смолы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3909 40 000 0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феноло-альдегидные смолы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3909 50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полиуретаны: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3909 50 100 0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полиуретан, сополимер 2,2'-(трет-бутилимино)диэтанола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4,4'-метилендициклогексилдиизоцианата, в виде раствора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N,N-диметилацетамиде с содержанием полимера 50 мас.% или более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3909 50 900 0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3910 00 000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Силиконы в первичных формах: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3910 00 000 1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3910 00 000 9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 нефтяные, смолы кумароно-инденовые, политерпены,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полисульфиды, полисульфоны и продукты прочие,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примечании 3 к данной группе, в первичных формах, в другом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3911 10 000 0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смолы нефтяные, кумароновые, инденовые или кумароно-инденовые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политерпены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3911 90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продукты конденсации или продукты полимеризации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перегруппировкой, химически модифицированные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немодифицированные: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3911 90 110 0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полиокси-1,4-фениленсульфонил-1,4-фениленокси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-1,4-фениленизопропилидин-1,4-фенилен в одной из форм, упомянутых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примечании 6б к данной группе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3911 90 130 0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политио-1,4-фенилен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3911 90 190 0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3911 90 920 0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сополимер п-крезола и дивинилбензола, в виде раствора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N,N-диметилацетамиде с содержанием полимера 50 мас.% или более;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гидрированные сополимеры винилтолуола и а-метилстерина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3911 90 990 0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Целлюлоза и ее химические производные, в первичных формах,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ацетаты целлюлозы: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3912 11 000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непластифицированные: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3912 11 000 1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производства сигаретных фильтров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3912 11 000 9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3912 12 000 0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пластифицированные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3912 20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нитраты целлюлозы (включая коллодии):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непластифицированные: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3912 20 110 0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коллодии и целлоидин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3912 20 190 0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3912 20 900 0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пластифицированные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эфиры целлюлозы простые: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3912 31 000 0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карбоксиметилцеллюлоза и ее соли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05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3912 39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3912 39 200 0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гидроксипропилцеллюлоза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3912 39 850 0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3912 90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3912 90 100 0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эфиры целлюлозы сложные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3912 90 900 0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природные (например, альгиновая кислота) и полимеры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модифицированные (например, отвержденные протеины,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производные натурального каучука), в первичных формах,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3913 10 000 0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кислота альгиновая, ее соли и сложные эфиры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3913 90 000 0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3914 00 000 0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 ионообменные, полученные на основе полимеров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3901 – 3913, в первичных формах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ОТХОДЫ, ОБРЕЗКИ И СКРАП; ПОЛУФАБРИКАТЫ; ИЗДЕЛИЯ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Отходы, обрезки и скрап, из пластмасс: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3915 10 000 0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полимеров этилена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3915 20 000 0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полимеров стирола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3915 30 000 0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полимеров винилхлорида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3915 90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прочих пластмасс: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3915 90 110 0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полимеров пропилена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3915 90 800 0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Мононить с размером поперечного сечения более 1 мм, прутки,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стержни и профили фасонные, с обработанной или необработанной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поверхностью, но не подвергшиеся иной обработке, из пластмасс: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3916 10 000 0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этилена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3916 20 000 0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винилхлорида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3916 90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пластмасс: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3916 90 100 0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продуктов конденсации или продуктов полимеризации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перегруппировкой, химически модифицированных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немодифицированных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3916 90 500 0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продуктов полиприсоединения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3916 90 900 0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шланги и их фитинги (например, соединения, колена,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фланцы), из пластмасс: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оболочки искусственные (для колбасных изделий) из отвержденных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протеинов или целлюлозных материалов: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3917 10 100 0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отвержденных протеинов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3917 10 900 0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целлюлозных материалов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трубы, трубки и шланги, жесткие: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этилена: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бесшовные и нарезанные на отрезки, длина которых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поперечного сечения, с обработанной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необработанной поверхностью, но не подвергшиеся какой-либо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пропилена: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3917 22 100 0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бесшовные и нарезанные на отрезки, длина которых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поперечного сечения, с обработанной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необработанной поверхностью, но не подвергшиеся какой-либо иной обработке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3917 22 900 0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винилхлорида: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3917 23 100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бесшовные и нарезанные на отрезки, длина которых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поперечного сечения, с обработанной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необработанной поверхностью, но не подвергшиеся какой-либо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3917 23 100 1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3917 23 100 9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трубы, трубки и шланги,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051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трубы, трубки и шланги, гибкие, выдерживающие давление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 МПа: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3917 31 000 9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материалами, без фитингов: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бесшовные и нарезанные на отрезки, длина которых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поперечного сечения, с обработанной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необработанной поверхностью, но не подвергшиеся какой-либо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3917 32 000 9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материалами, с фитингами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бесшовные и нарезанные на отрезки, длина которых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поперечного сечения, с обработанной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необработанной поверхностью, но не подвергшиеся какой-либо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3917 39 000 9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фитинги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для пола из пластмасс, самоклеящиеся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несамоклеящиеся, в рулонах или пластинах; покрытия для стен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потолков из пластмасс, указанные в примечании 9 к данной группе: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3918 10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винилхлорида: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3918 10 100 0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состоящие из основы, пропитанной или покрытой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поливинилхлоридом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3918 10 900 0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3918 90 000 0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пластмасс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пленка, лента, полоса и прочие плоские формы,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пластмасс, самоклеящиеся, в рулонах или не в рулонах: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3919 10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рулонах шириной не более 20 см: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полосы или ленты с покрытием из невулканизованного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натурального или синтетического каучука: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3919 10 120 0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поливинилхлорида или полиэтилена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3919 10 150 0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полипропилена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3919 10 190 0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3919 10 800 0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3919 90 000 0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 и полосы или ленты, прочие, из пластмасс,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непористые и неармированные, неслоистые, без подложки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аналогичным способом с другими материалами: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этилена: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не более 0,125 мм: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полиэтилена с удельным весом: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0,94: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3920 10 230 0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пленка полиэтиленовая толщиной 20 мкм или более,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мкм, для получения пленки фоторезиста, используемой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полупроводниковых или печатных схем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3920 10 240 0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растягивающаяся пленка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3920 10 250 0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3920 10 280 0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0,94 или более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3920 10 400 0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0,125 мм: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3920 10 810 0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синтетическая бумажная масса в виде влажных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из несвязанных тонко разветвленных фибрилл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полиэтилена, смешанная или несмешанная с волокнами целлюлозы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не более 15%, содержащая растворенный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поливиниловый спирт в качестве увлажняющего агента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3920 10 890 0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3920 20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пропилена: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055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не более 0,10 мм: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3920 20 210 0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биаксиально ориентированные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3920 20 290 0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3920 20 800 0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0,10 мм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3920 30 000 0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стирола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винилхлорида: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не менее 6 мас.% пластификаторов: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3920 43 100 0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более 1 мм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3920 43 900 0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более 1 мм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3920 49 100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более 1 мм: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3920 49 100 1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жесткие непластифицированные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3920 49 100 9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гибкие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3920 49 900 0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более 1 мм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акриловых полимеров: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3920 51 000 0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полиметилметакрилата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3920 59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3920 59 100 0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пленка толщиной не более 150 мкм из сополимера сложных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эфиров акриловой и метакриловой кислот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3920 59 900 0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поликарбонатов, алкидных смол, полиаллильных сложных эфиров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полиэфиров сложных прочих: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3920 61 000 0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поликарбонатов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полиэтилентерефталата: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более 0,35 мм: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3920 62 120 0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пленка из полиэтилентерефталата толщиной 72 мкм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но не более 79 мкм, для производства гибких 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дисков; пленка из полиэтилентерефталата толщиной 100 мкм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но не более 150 мкм, для производства фотополимерных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пластин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3920 62 190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3920 62 190 1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пленка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3920 62 190 9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более 0,35 мм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3920 63 000 0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ненасыщенных полиэфиров сложных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3920 69 000 0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полиэфиров сложных прочих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целлюлозы или ее химических производных: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3920 71 000 0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регенерированной целлюлозы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ацетата целлюлозы: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3920 73 100 0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пленка в рулонах или в виде полос или лент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кинематографии или фотосъемки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3920 73 800 0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производных целлюлозы: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3920 79 100 0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вулканизованного волокна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3920 79 900 0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пластмасс: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3920 91 000 0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поливинилбутираля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3920 92 000 0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полиамидов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3920 93 000 0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амино-альдегидных смол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3920 94 000 0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феноло-альдегидных смол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продуктов конденсации или продуктов полимеризации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перегруппировкой, химически модифицированных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немодифицированных: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3920 99 210 0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полиимидный лист и полоса или лента, непокрытые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только пластмассой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3920 99 280 0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продуктов полиприсоединения: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3920 99 520 0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лист из поливинилфторида; пленка из поливинилового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биаксиально ориентированная, содержащая 97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поливинилового спирта, без покрытия, толщиной не более 1 мм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3920 99 530 0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мембраны ионообменные из фторированных пластмасс,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хлорщелочных электролизерах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051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3920 99 590 0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3920 99 900 0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 и полосы или ленты из пластмасс, прочие: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пористые: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3921 11 000 0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стирола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3921 12 000 0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винилхлорида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полиуретанов: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3921 13 100 0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гибкие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3921 13 900 0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3921 14 000 0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регенерированной целлюлозы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3921 19 000 0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продуктов конденсации или полимеризации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перегруппировкой, химически модифицированных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немодифицированных: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3921 90 100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полиэфиров сложных: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3921 90 100 1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листы и плиты гофрированные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3921 90 100 9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3921 90 300 0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феноло-альдегидных смол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амино-альдегидных смол: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слоистых: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3921 90 410 0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слоистых высокого давления с декорированной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поверхностью с одной или обеих сторон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3921 90 430 0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3921 90 490 0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3921 90 550 0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3921 90 600 0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продуктов полиприсоединения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3921 90 900 0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Ванны, души, раковины для стока воды, раковины для умывания,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биде, унитазы, сиденья и крышки для них, бачки сливные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санитарно-технические изделия, из пластмасс: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3922 10 000 0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ванны, души, раковины для стока воды и раковины для умывания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3922 20 000 0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сиденья и крышки для унитазов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3922 90 000 0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для транспортировки или упаковки товаров, из пластмасс;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пробки, крышки, колпаки и другие укупорочные средства,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3923 10 000 0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коробки, ящики, корзины и аналогичные изделия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мешки и сумки (включая конические):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3923 21 000 0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этилена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3923 29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3923 29 100 0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поливинилхлорида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3923 29 900 0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бутыли, бутылки, флаконы и аналогичные изделия: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3923 30 10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не более 2 л: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3923 30 101 0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преформы для изготовления изделий емкостью не более 2 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3923 30 109 0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3923 30 90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более 2 л: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3923 30 901 0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преформы для изготовления изделий емкостью более 2 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3923 30 909 0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3923 40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катушки, шпульки, бобины и аналогичные изделия: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3923 40 100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катушки, бобины и аналогичные изделия для фото- и кинопленок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лент, пленок и аналогичных материалов товарной позиции 8523: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3923 40 100 1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кассеты для магнитных лент подсубпозиций 8523 29 150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8523 29 150 2, 8523 29 330 1, 8523 29 330 2, 8523 29 390 1, 8523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29 390 2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3923 40 100 2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кассеты для магнитных лент подсубпозиций 8523 29 150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8523 29 150 8, 8523 29 330 5, 8523 29 330 7, 8523 29 390 5, 8523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29 390 7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3923 40 100 9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3923 40 900 0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3923 50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пробки, крышки, колпаки и другие укупорочные средства: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3923 50 100 0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колпаки и навинчивающиеся пробки для бутылок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3923 50 900 0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49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3923 90 000 0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кухонная, приборы столовые и кухонные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принадлежности, прочие предметы домашнего обихода и 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 или туалета, из пластмасс: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3924 10 000 0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посуда столовая и кухонная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3924 90 000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3924 90 000 1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целлюлозы регенерированной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3924 90 000 9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строительные из пластмасс, в другом месте не поименованные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включенные: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3925 10 000 0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резервуары, цистерны, баки и аналогичные емкости объемом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л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3925 20 000 0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двери, окна и их рамы, пороги для дверей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3925 30 000 0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ставни, шторы (включая венецианские жалюзи)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 их части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3925 90 100 0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фитинги и крепежные детали, предназначенные для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в/или на дверях, окнах, лестницах, стенах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 зданий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3925 90 200 0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магистральные, канальные и кабельные желоба для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3925 90 800 1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изготовленные из полиуретана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3925 90 800 9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прочие из пластмасс и изделия из прочих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3901 – 3914: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3926 10 000 0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принадлежности канцелярские или школьные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3926 20 000 0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одежда и принадлежности к одежде (включая перчатки, рукавицы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митенки)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3926 30 000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крепежные изделия и фурнитура для мебели,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аналогичные изделия: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3926 30 000 1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3926 30 000 9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3926 40 000 0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статуэтки и изделия декоративные прочие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3926 90 500 0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емкости перфорированные и аналогичные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фильтрования воды на входах в дренажную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3926 90 920 0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изготовленные из листового материала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3926 90 970 1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фильтрэлементы (включая мембраны для гемодиализа)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3926 90 970 3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фильтрэлементы для промышленной сборки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товарных позиций 8701 – 8705, их узлов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агрегатов5)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технических целей, для гражданской авиации: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3926 90 970 4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3926 90 970 5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3926 90 970 7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40 КАУЧУК, РЕЗИНА И ИЗДЕЛИЯ ИЗ HИХ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053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натуральный, балата, гуттаперча, гваюла, чикл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природные смолы, в первичных формах или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пластин, листов или полос, или лент: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4001 10 000 0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латекс каучуковый натуральный, подвулканизованный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неподвулканизованный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каучук натуральный в других формах: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4001 21 000 0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смокед-шитс (марка натурального каучука)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4001 22 000 0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каучук натуральный, технически специфицированный (TSNR)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4001 29 000 0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4001 30 000 0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балата, гуттаперча, гваюла, чикл и аналогичные природные смолы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 покрышки пневматические резиновые новые: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легковых автомобилей (включая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автомобили-фургоны и спортивные автомобили):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посадочным диаметром менее 15 дюймов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посадочным диаметром 15 дюймов или более, но не более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дюймов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41 HЕОБРАБОТАHHЫЕ ШКУРЫ (КРОМЕ HАТУРАЛЬHОГО МЕХА) И</w:t>
      </w:r>
      <w:r>
        <w:br/>
      </w:r>
      <w:r>
        <w:rPr>
          <w:rFonts w:ascii="Times New Roman"/>
          <w:b/>
          <w:i w:val="false"/>
          <w:color w:val="000000"/>
        </w:rPr>
        <w:t>
ВЫДЕЛАННАЯ КОЖА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049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Дубленая кожа или кожевенный краст из шкур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(включая буйволов) или животных семейства лошадиных,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волосяного покрова, двоеные или недвоеные, но без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 влажном состоянии (включая хромированный полуфабрикат):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4104 11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нешлифованные лицевые недвоеные; лицевые двоеные: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4104 11 100 0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целых шкур крупного рогатого скота (включая буйволов),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поверхности которой не превышает 2,6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футов)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крупного рогатого скота (включая буйволов):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4104 11 510 0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целых шкур, площадь поверхности которой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(28 квадратных футов)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4104 11 590 0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4104 11 900 0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4104 19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4104 19 100 0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целых шкур крупного рогатого скота (включая буйволов),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поверхности которой не превышает 2,6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футов)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крупного рогатого скота (включая буйволов):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4104 19 510 0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целых шкур, площадь поверхности которой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(28 квадратных футов)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4104 19 590 0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4104 19 900 0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42</w:t>
      </w:r>
      <w:r>
        <w:br/>
      </w:r>
      <w:r>
        <w:rPr>
          <w:rFonts w:ascii="Times New Roman"/>
          <w:b/>
          <w:i w:val="false"/>
          <w:color w:val="000000"/>
        </w:rPr>
        <w:t>
ИЗДЕЛИЯ ИЗ КОЖИ; ШОРНО-СЕДЕЛЬНЫЕ ИЗДЕЛИЯ И УПРЯЖЬ; ДОРОЖНЫЕ</w:t>
      </w:r>
      <w:r>
        <w:br/>
      </w:r>
      <w:r>
        <w:rPr>
          <w:rFonts w:ascii="Times New Roman"/>
          <w:b/>
          <w:i w:val="false"/>
          <w:color w:val="000000"/>
        </w:rPr>
        <w:t>
ПРИНАДЛЕЖНОСТИ, ДАМСКИЕ СУМКИ И АHАЛОГИЧHЫЕ ИМ ТОВАРЫ; ИЗДЕЛИЯ</w:t>
      </w:r>
      <w:r>
        <w:br/>
      </w:r>
      <w:r>
        <w:rPr>
          <w:rFonts w:ascii="Times New Roman"/>
          <w:b/>
          <w:i w:val="false"/>
          <w:color w:val="000000"/>
        </w:rPr>
        <w:t>
ИЗ КИШОК ЖИВОТНЫХ (КРОМЕ ВОЛОКНА ИЗ ФИБРОИНА ШЕЛКОПРЯДА)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10794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Саквояжи, чемоданы, дамские сумки-чемоданчики, кейсы для 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портфели, школьные ранцы, футляры для очков, биноклей,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фотоаппаратов, музыкальных инструментов, ружей, кобура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изделия; сумки дорожные, сумки-термосы для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или напитков, сумочки для косметики, рюкзаки, дамские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сумки, сумки хозяйственные, портмоне, кошельки, футляры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карт, портсигары, кисеты, сумки для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инструмента, сумки спортивные, футляры для бутылок, шкатулки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ювелирных изделий, пудреницы, футляры для режущих предметов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изделия, из натуральной или композиционной кожи,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пластмассы, текстильных материалов, вулканизованных волокон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картона или полностью или преимущественно покрытые такими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или бумагой: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4202 22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листов пластмассы или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материалов: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4202 22 100 0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листов пластмассы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43 НАТУРАЛЬНЫЙ И ИСКУССТВЕННЫЙ МЕХ; ИЗДЕЛИЯ ИЗ НЕГО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85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одежды, принадлежности к одежде и прочие изделия,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натурального меха: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и принадлежности к одежде: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4303 10 10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шкурок бельков гренландского тюленя или детенышей хохлача: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4303 10 101 0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4303 10 901 0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 из норки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4303 10 902 0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 из нутрии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4303 10 903 0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 из песца или лисицы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4303 10 904 0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 из кролика или зайца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4303 10 905 0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 из енота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4303 10 906 0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 из овчины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4303 10 907 0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 из овчины, из кролика или зайца, детская: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 164 см, обхват груди до 84 см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4303 10 908 0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предметы одежды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44</w:t>
      </w:r>
      <w:r>
        <w:br/>
      </w:r>
      <w:r>
        <w:rPr>
          <w:rFonts w:ascii="Times New Roman"/>
          <w:b/>
          <w:i w:val="false"/>
          <w:color w:val="000000"/>
        </w:rPr>
        <w:t>
ДРЕВЕСИНА И ИЗДЕЛИЯ ИЗ НЕЕ; ДРЕВЕСНЫЙ УГОЛЬ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10695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древесно-стружечные, плиты с ориентированной стружкой (OSB)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аналогичные плиты (например, вафельные плиты) из древесины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одревесневших материалов, пропитанные или не пропитанные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смолами или другими органическими связующими веществами: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древесины: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плиты древесно-стружечные: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необработанные или без дальнейшей обработки,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4410 11 300 0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поверхностью, покрытой бумагой, пропитанной меламином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4410 11 500 0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поверхностью, покрытой декоративными слоистыми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пластмассами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4410 19 000 2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необработанные или без дальнейшей обработки,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4410 19 000 9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древесно-волокнистые из древесины или других одревесневших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с добавлением или без добавления смол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плиты древесно-волокнистые средней плотности (MDF):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4411 12 100 0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4411 12 900 0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4411 13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5 мм, но не более 9 мм: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4411 13 100 0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4411 13 900 0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4411 14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9 мм: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4411 14 100 0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4411 14 900 0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4411 92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плотностью более 0,8 г/смі: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4411 92 100 0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4411 92 900 0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4411 93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плотностью более 0,5 г/смі, но не более 0,8 г/смі: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4411 93 100 0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4411 93 900 0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Фанера клееная, панели фанерованные и аналогичные материалы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слоистой древесины: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бамбука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фанера клееная прочая, состоящая исключительно из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(кроме бамбука), толщина каждого из которых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4412 31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имеющая, по крайней мере, один наружный слой из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тропических пород, указанных в примечании 2 к субпозициям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4412 31 100 0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кайи иворензис, из шореи с темно-красной древесиной,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шореи с бледно-красной древесиной, терминалии пышной,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махогониевого дерева (Swietenia sрр.), триплохитона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твердосмольного, аукумеи Кляйна, палисандра Рио, палисандра Пара,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бразильского р0зового дерева, энтандрофрагмы цилиндрической,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энтандрофрагмы полезной, виролы суринамской или шореи белой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4412 31 900 0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4412 32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прочая, имеющая, по крайней мере, один наружный слой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лиственных пород: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4412 32 100 0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ольхи, ясеня, бука, березы, вишни, каштана, вяза, гикори,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граба, конского каштана, липы, клена, дуба, чинары, тополя, белой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акации, грецкого ореха или тюльпанного дерева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4412 32 900 0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4412 39 000 0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4412 94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брусковые, многослойные и реечные столярные плиты: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4412 94 100 0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имеющие, по крайней мере, один наружный слой из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 пород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4412 94 900 0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4412 99 300 0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содержащие, по крайней мере, один слой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древесно-стружечной плиты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имеющие, по крайней мере, один наружный слой из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 пород: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10694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4412 99 400 0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ольхи, ясеня, бука, березы, вишни, каштана, вяза,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гикори, граба, конского каштана, липы, клена, дуба, чинары,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тополя, белой акации, грецкого ореха или тюльпанного дерева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4412 99 500 0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4412 99 850 0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столярные и плотницкие, деревянные, строительные,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ячеистые деревянные панели, панели напольные собранные, гонт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дранку кровельные: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4418 10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окна, балконные двери и их рамы: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4418 10 500 0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древесины хвойных пород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4418 10 900 0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4418 20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двери и их рамы и пороги: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4418 20 500 0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древесины хвойных пород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48 БУМАГА И КАРТОН: ИЗДЕЛИЯ ИЗ БУМАЖНОЙ МАССЫ,</w:t>
      </w:r>
      <w:r>
        <w:br/>
      </w:r>
      <w:r>
        <w:rPr>
          <w:rFonts w:ascii="Times New Roman"/>
          <w:b/>
          <w:i w:val="false"/>
          <w:color w:val="000000"/>
        </w:rPr>
        <w:t>
БУМАГИ ИЛИ КАРТОНА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57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ТНВЭД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газетная в рулонах или листах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4803 00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Бумажные туалетные салфетки или салфетки для лица, полотенца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пеленки и другие виды бумаги хозяйственно-бытового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санитарно-гигиенического назначения, целлюлозная 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полотно из целлюлозных волокон, крепированные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некрепированные, гофрированные или негофрированные, тисненые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нетисненые, перфорированные или неперфорированные, с окрашенной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неокрашенной поверхностью, напечатанные или ненапечатанные,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рулонах или листах: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4803 00 900 0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гофрированные (оклеенные или не оклеенные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 наружными листами), крепированные, тисненые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перфорированные, в рулонах или листах, кроме указанных 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4803: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4808 10 000 0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бумага и картон гофрированные, перфорированные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неперфорированные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 и аналогичные настенные покрытия; бумага прозрачная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4814 20 000 0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обои и аналогичные настенные покрытия, состоящие из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покрытой с лицевой стороны зернистым, тисненым, окрашенным,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отпечатанным рисунком или иным способом декорированным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4814 90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4814 90 100 0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обои и аналогичные настенные покрытия, состоящие из зернистой,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тисненой, окрашенной, с отпечатанным рисунком или иным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декорированной бумаги, покрытой прозрачным защитным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4814 90 700 0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туалетная и аналогичная бумага, целлюлозная 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полотно из целлюлозных волокон хозяйственно-бытового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санитарно-гигиенического назначения, в рулонах шириной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см или разрезанные по размеру или форме; носовые платки,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косметические салфетки, полотенца, скатерти, салфетки, простыни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изделия хозяйственно-бытового,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санитарно-гигиенического или медицинского назначения, 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и принадлежности к одежде, из бумажной массы,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целлюлозной ваты или полотна из целлюлозных волокон: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4818 10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бумага туалетная: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4818 10 900 0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массой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каждого слоя более 25 г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4818 20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платки носовые, косметические салфетки или салфетки для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4818 20 910 0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рулонах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4818 30 000 0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скатерти и салфетки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Картонки, ящики, коробки, мешки, пакеты и другая упаковочная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тара, из бумаги, картона, целлюлозной ваты или полотна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целлюлозных волокон; коробки для картотек, лотки для писем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изделия, из бумаги или картона, используемые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магазинах или в аналогичных целях: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4819 10 000 0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картонки, ящики и коробки, из гофрированной бумаги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гофрированного картона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4819 30 000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мешки и пакеты с шириной у основания 40 см или более: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4819 30 000 1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мешки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4819 40 000 0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мешки и пакеты прочие, включая кули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регистрационные, бухгалтерские книги, записные книжки,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заказов, квитанционные книжки, блокноты для писем, памятных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записок, дневники и аналогичные изделия, тетради, блокноты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промокательной бумагой, съемные переплеты (для отрывных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или другие), папки, скоросшиватели, самокопировальные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бланки, полистно проложенные копировальные наборы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канцелярские товары, из бумаги или картона;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альбомы для образцов или для коллекций и обложки для книг,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или картона: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4820 20 000 0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тетради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48 БУМАГА И КАРТОН; ИЗДЕЛИЯ ИЗ БУМАЖНОЙ МАССЫ, БУМАГИ</w:t>
      </w:r>
      <w:r>
        <w:br/>
      </w:r>
      <w:r>
        <w:rPr>
          <w:rFonts w:ascii="Times New Roman"/>
          <w:b/>
          <w:i w:val="false"/>
          <w:color w:val="000000"/>
        </w:rPr>
        <w:t>
ИЛИ КАРТОНА ГРУППА 50 ШЕЛК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10714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5001 00 000 0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Коконы шелкопряда, пригодные для разматывания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5002 00 000 0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Шелк-сырец (некрученый)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5003 00 000 0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шелковые (включая коконы, непригодные для разматывания,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коконной нити и расщипанное сырье)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5004 00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Нить шелковая (кроме пряжи из шелковых отходов), не расфасованная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розничной продажи: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5004 00 100 0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неотбеленная, промытая или отбеленная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5004 00 900 0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5005 00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шелковых отходов, не расфасованная для розничной продажи: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5005 00 100 0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неотбеленная, промытая или отбеленная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5005 00 900 0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5006 00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Нить шелковая и пряжа из шелковых отходов, расфасованные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продажи; волокно из фиброина шелкопряда: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5006 00 100 0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нить шелковая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5006 00 900 0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из шелкового гребенного очеса или прочих шелковых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из фиброина шелкопряда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шелковых нитей или из шелковых отходов: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5007 10 000 0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из шелкового гребенного очеса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 шелковых нитей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шелковых отходов, кроме шелкового гребенного очеса: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креповые ткани: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5007 20 110 0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неотбеленные, промытые или отбеленные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5007 20 190 0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эпонж, хабутай, хонан, чесуча, кора и аналогичные дальневосточные ткани,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выработанные полностью из шелковых нитей (не смешанных с шелковым гребенным очесом или другими шелковыми отходами, или с другими текстильными материалами):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5007 20 210 0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полотняного переплетения, неотбеленные или не подвергнутые дальнейшей обработке, кроме промывания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5007 20 310 0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5007 20 390 0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5007 20 410 0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просвечивающие ткани (ажурного переплетения)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5007 20 510 0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неотбеленные, промытые или отбеленные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5007 20 590 0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окрашенные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5007 20 610 0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шириной более 57 см, но не более 75 см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5007 20 690 0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5007 20 710 0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напечатанные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5007 90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5007 90 100 0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неотбеленные, промытые или отбеленные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5007 90 300 0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5007 90 500 0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5007 90 900 0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51 ШЕРСТЬ, ТОНКИЙ ИЛИ ГРУБЫЙ ВОЛОС ЖИВОТНЫХ; ПРЯЖА И</w:t>
      </w:r>
      <w:r>
        <w:br/>
      </w:r>
      <w:r>
        <w:rPr>
          <w:rFonts w:ascii="Times New Roman"/>
          <w:b/>
          <w:i w:val="false"/>
          <w:color w:val="000000"/>
        </w:rPr>
        <w:t>
ТКАНЬ, ИЗ КОНСКОГО ВОЛОСА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0616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Шерсть, не подвергнутая кардо- или гребнечесанию: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немытая, включая шерсть, мытую в руне: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5101 11 000 0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шерсть стриженая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5101 19 000 0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мытая, некарбонизованная: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5101 21 000 0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шерсть стриженая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5101 29 000 0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5101 30 000 0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карбонизованная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 животных, тонкий или грубый, не подвергнутый кардо-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гребнечесанию: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тонкий волос животных: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5102 11 000 0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кашмирских коз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5102 19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5102 19 100 0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ангорского кролика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5102 19 300 0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альпаки, ламы или викуньи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5102 19 400 0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верблюда или яка, или коз ангорской, тибетской или подобных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5102 19 900 0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кролика (кроме ангорского кролика), зайца, бобра, нутрии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ондатры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5102 20 000 0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грубый волос животных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шерсти или тонкого или грубого волоса животных,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прядильные отходы, но исключая расщипанное сырье: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5103 10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гребенные очесы шерсти или тонкого волоса животных: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5103 10 100 0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некарбонизованные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5103 10 900 0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карбонизованные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5103 20 000 0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шерсти или тонкого волоса животных прочие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5103 30 000 0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грубого волоса животных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5104 00 000 0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Расщипанное сырье из шерсти или тонкого или грубого волоса животных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и тонкий или грубый волос животных, подвергнутые кардо-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гребнечесанию (включая шерсть, подвергнутую гребнечесанию,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отрезках):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5105 10 000 0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шерсть, подвигнутая кардочесанию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гребенная лента шерстяная и прочая шерсть, подвергнутая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гребнечесанию: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5105 21 000 0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шерсть, подвергнутая гребнечесанию, в отрезках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5105 29 000 0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тонкий волос животных, подвергнутый кардо- или гребнечесанию: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5105 31 000 0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кашмирских коз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5105 39 000 0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5105 40 000 0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грубый волос животных, подвергнутый кардо- или гребнечесанию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аппаратного прядения, не расфасованная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5106 10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85 мас.% или более: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5106 10 100 0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5106 10 900 0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5106 20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менее 85 мас.%: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5106 20 100 0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шерсти и тонкого волоса животных 85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5106 20 910 0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5106 20 990 0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гребенного прядения, не расфасованная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5107 10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85 мас.% или более: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5107 10 100 0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5107 10 900 0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5107 20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менее 85 мас.%: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содержанием шерсти и тонкого волоса животных 85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5107 20 100 0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5107 20 300 0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смешанная в основном или исключительно с синтетическими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5107 20 510 0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неотбеленная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5107 20 590 0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смешанная прочая: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0616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5107 20 910 0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неотбеленная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5107 20 990 0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тонкого волоса животных (аппаратного или гребенного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прядения), не расфасованная для розничной продажи: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5108 10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аппаратного прядения: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5108 10 100 0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5108 10 900 0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5108 20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гребенного прядения: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5108 20 100 0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5108 20 900 0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шерсти или тонкого волоса животных, расфасованная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5109 10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или тонкого волоса животных 85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5109 10 100 0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клубках, мотках или пасмах массой более 125 г,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5109 10 900 0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5109 90 000 0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5110 00 000 0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грубого волоса животных или конского волоса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позументную нить из конского волоса), расфасованная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расфасованная для розничной продажи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шерстяной пряжи аппаратного прядения или пряжи аппаратного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прядения из тонкого волоса животных: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или тонкого волоса животных 85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5111 11 000 0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не более 300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5111 19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5111 19 100 0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более 300 г/м2, но не более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5111 19 900 0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более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5111 20 000 0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смешанные в основном или исключительно с 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нитями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5111 30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смешанные в основном или исключительно с 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5111 30 100 0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не более 300 г/м2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5111 30 300 0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300 г/м2, но не более 450 г/м2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5111 30 900 0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450 г/м2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5111 90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5111 90 100 0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общим содержанием текстильных материалов группы 50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5111 90 910 0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не более 300 г/м2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5111 90 930 0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более 300 г/м2, но не более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5111 90 990 0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более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шерстяной пряжи гребенного прядения или пряжи гребенного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прядения из тонкого волоса животных: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или тонкого волоса животных 85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5112 11 000 0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не более 200 г/м2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5112 19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5112 19 100 0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5112 19 900 0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более 375 г/м2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5112 20 000 0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смешанные в основном или исключительно с 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нитями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5112 30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смешанные в основном или исключительно с 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5112 30 100 0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не более 200 г/м2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5112 30 300 0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5112 30 900 0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5112 90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5112 90 100 0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общим содержанием текстильных материалов группы 50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5112 90 910 0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не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5112 90 930 0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5112 90 990 0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поверхностной плотностью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5113 00 000 0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грубого волоса животных или конского волоса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52 ХЛОПОК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063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5201 00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хлопковое, не подвергнутое кардо- или гребнечесанию: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5201 00 100 0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гигроскопическое или отбеленное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5201 00 900 0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прочее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хлопкового волокна (включая прядильные отходы и расщипанное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сырье):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5202 10 000 0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прядильные (включая путанку)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5202 91 000 0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сырье расщипанное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5202 99 000 0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5203 00 000 0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хлопковое, подвергнутое кардо- или гребнечесанию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хлопчатобумажные швейные, расфасованные или не расфасованные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розничной продажи: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расфасованные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5204 11 000 0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хлопковых волокон 85 мас.% или более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5204 19 000 0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5204 20 000 0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(кроме швейных ниток), содержащая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 85 мас.% или более, не расфасованная для розничной продажи: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однониточная из волокон, не подвергнутых гребнечесанию: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714,29 дтекс или более (не выше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714,29 дтекс, но не менее 232,56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14 метрического номера, но не выше 43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232,56 дтекс, но не менее 192,31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43 метрического номера, но не выше 52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5205 14 000 0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192,31 дтекс, но не менее 125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52 метрического номера, но не выше 80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5205 15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125 дтекс (выше 80 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номера):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5205 15 100 0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менее 125 дтекс, но не менее 83,33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80 метрического номера, но не выше 120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5205 15 900 0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менее 83,33 дтекс (выше 120 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однониточная из волокон, подвергнутых гребнечесанию: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714,29 дтекс или более (не выше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714,29 дтекс, но не менее 232,56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14 метрического номера, но не выше 43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232,56 дтекс, но не менее 192,31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43 метрического номера, но не выше 52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5205 24 000 0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192,31 дтекс, но не менее 125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52 метрического номера, но не выше 80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5205 26 000 0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125 дтекс, но не менее 106,38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80 метрического номера, но не выше 94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5205 27 000 0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106,38 дтекс, но не менее 83,33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94 метрического номера, но не выше 120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5205 28 000 0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83,33 дтекс (выше 120 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 пряжа из волокон,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подвергнутых гребнечесанию: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5205 31 000 0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714,29 дтекс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(не выше 14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5205 32 000 0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714,29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232,56 дтекс (выше 14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5205 33 000 0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232,56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192,31 дтекс (выше 43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5205 34 000 0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192,31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125 дтекс (выше 52 метрического номера, но не выше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5205 35 000 0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125 дтекс (выше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 пряжа из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подвергнутых гребнечесанию: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063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714,29 дтекс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(не выше 14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714,29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232,56 дтекс (выше 14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232,56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192,31 дтекс (выше 43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5205 44 000 0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192,31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125 дтекс (выше 52 метрического номера, но не выше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5205 46 000 0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125 дтекс,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106,38 дтекс (выше 80 метрического номера, но не выше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5205 47 000 0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106,38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83,33 дтекс (выше 94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5205 48 000 0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83,33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120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(кроме швейных ниток), содержащая менее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 хлопковых волокон, не расфасованная для розничной продажи: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однониточная из волокон, не подвергнутых гребнечесанию: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5206 11 000 0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714,29 дтекс или более (не выше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5206 12 000 0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714,29 дтекс, но не менее 232,56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14 метрического номера, но не выше 43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5206 13 000 0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232,56 дтекс, но не менее 192,31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43 метрического номера, но не выше 52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5206 14 000 0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192,31 дтекс, но не менее 125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52 метрического номера, но не выше 80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5206 15 000 0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125 дтекс (выше 80 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однониточная из волокон, подвергнутых гребнечесанию: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5206 21 000 0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714,29 дтекс или более (не выше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5206 22 000 0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714,29 дтекс, но не менее 232,56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14 метрического номера, но не выше 43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5206 23 000 0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232,56 дтекс, но не менее 192,31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43 метрического номера, но не выше 52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5206 24 000 0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192,31 дтекс, но не менее 125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52 метрического номера, но не выше 80 метрического 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5206 25 000 0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125 дтекс (выше 80 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 пряжа из волокон,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подвергнутых гребнечесанию: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5206 31 000 0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714,29 дтекс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(не выше 14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5206 32 000 0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714,29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232,56 дтекс (выше 14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метpического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5206 33 000 0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232,56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192,31 дтекс (выше 43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5206 34 000 0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192,31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125 дтекс (выше 52 метрического номера, но не выше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5206 35 000 0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125 дтекс (выше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 пряжа из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подвергнутых гребнечесанию: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5206 41 000 0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714,29 дтекс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(не выше 14 метрического номера для однониточной пряжи)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063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5206 42 000 0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714,29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232,56 дтекс (выше 14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5206 43 000 0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232,56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192,31 дтекс (выше 43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5206 44 000 0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192,31 дтекс,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125 дтекс (выше 52 метрического номера, но не выше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5206 45 000 0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 125 дтекс (выше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метрического номера для однониточной пряжи)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(кроме швейных ниток), расфасованная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5207 10 000 0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содержащая 85 мас.% или более хлопковых волокон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5207 90 000 0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содержащие 85 мас.% или более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волокон, с поверхностной плотностью не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5208 11 100 0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ткани для изготовления бинтов, перевязочных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марли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5208 11 900 0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более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полотняного переплетения, с поверхностной плотностью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130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шириной: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5208 12 160 0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5208 12 190 0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полотняного переплетения, с поверхностной плотностью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г/м2 и шириной: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5208 12 960 0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5208 12 990 0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не более 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5208 21 100 0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ткани для изготовления бинтов, перевязочных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марли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5208 21 900 0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более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полотняного переплетения, с поверхностной плотностью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130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шириной: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5208 22 160 0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5208 22 190 0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полотняного переплетения, с поверхностной плотностью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шириной: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5208 22 960 0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5208 22 990 0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более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полотняного переплетения, с поверхностной плотностью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130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шириной: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5208 32 160 0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5208 32 190 0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полотняного переплетения, с поверхностной плотностью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шириной: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5208 32 960 0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5208 32 990 0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165 см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5208 41 000 0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5208 42 000 0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более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063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5208 43 000 0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5208 49 000 0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напечатанные: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5208 51 000 0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5208 52 000 0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 плотностью более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5208 59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5208 59 100 0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5208 59 900 0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содержащие 85 мас.% или более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волокон, с поверхностной плотностью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5209 11 000 0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5209 12 000 0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5209 19 000 0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5209 21 000 0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5209 22 000 0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5209 29 000 0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5209 31 000 0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5209 32 000 0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5209 39 000 0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5209 41 000 0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5209 42 000 0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деним, или джинсовая ткань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5209 43 000 0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 3- или 4-ниточного саржевого переплетения,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обратную 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5209 49 000 0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напечатанные: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5209 51 000 0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5209 52 000 0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5209 59 000 0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содержащие менее 85 мас.%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волокон, смешанные в основном или исключительно с 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волокнами, с поверхностной плотностью не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5210 11 000 0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5210 19 000 0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5210 21 000 0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5210 29 000 0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5210 31 000 0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5210 32 000 0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5210 39 000 0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5210 41 000 0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5210 49 000 0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напечатанные: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5210 51 000 0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5210 59 000 0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содержащие менее 85 мас.%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волокон, смешанные в основном или исключительно с 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волокнами, с поверхностной плотностью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5211 11 000 0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5211 12 000 0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5211 19 000 0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5211 20 000 0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отбеленные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063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5211 31 000 0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5211 32 000 0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5211 39 000 0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5211 41 000 0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5211 42 000 0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деним, или джинсовая ткань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5211 43 000 0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 3- или 4-ниточного саржевого 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5211 49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5211 49 100 0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жаккардовые ткани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5211 49 900 0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напечатанные: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5211 51 000 0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5211 52 000 0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5211 59 000 0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 прочие: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поверхностной плотностью не более 200 г/м2: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5212 11 100 0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5212 11 900 0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5212 12 100 0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5212 12 900 0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5212 13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5212 13 100 0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5212 13 900 0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5212 14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5212 14 100 0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5212 14 900 0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5212 15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5212 15 100 0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5212 15 900 0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поверхностной плотностью более 200 г/м2: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5212 21 100 0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5212 21 900 0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отбеленные: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5212 22 100 0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5212 22 900 0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5212 23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5212 23 100 0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5212 23 900 0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5212 24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5212 24 100 0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5212 24 900 0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5212 25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напечатанные: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5212 25 100 0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льняными волокнами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5212 25 900 0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53</w:t>
      </w:r>
      <w:r>
        <w:br/>
      </w:r>
      <w:r>
        <w:rPr>
          <w:rFonts w:ascii="Times New Roman"/>
          <w:b/>
          <w:i w:val="false"/>
          <w:color w:val="000000"/>
        </w:rPr>
        <w:t>
ПРОЧИЕ РАСТИТЕЛЬНЫЕ ТЕКСТИЛЬНЫЕ ВОЛОКНА; БУМАЖНАЯ ПРЯЖА И</w:t>
      </w:r>
      <w:r>
        <w:br/>
      </w:r>
      <w:r>
        <w:rPr>
          <w:rFonts w:ascii="Times New Roman"/>
          <w:b/>
          <w:i w:val="false"/>
          <w:color w:val="000000"/>
        </w:rPr>
        <w:t>
ТКАНИ ИЗ БУМАЖHОЙ ПРЯЖИ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10634"/>
      </w:tblGrid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Лен-сырец или лен обработанный, но не подвергнутый прядению; очесы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отходы льна (включая прядильные отходы и расщипанное сырье):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5301 10 000 0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лен-сырец или лен-моченец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лен мятый, трепаный, чесаный или обработанный каким-либо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способом, но не подвергнутый прядению: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5301 21 000 0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мятый или трепаный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5301 29 000 0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5301 30 000 0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очесы и отходы льна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Пенька (Cannabis sativa L.), сырец или обработанная,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подвергнутая прядению; очесы и отходы пеньки (включая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расщипанное сырье):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5302 10 000 0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пенька-сырец или пенька моченая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5302 90 000 0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Джутовое волокно и другие текстильные лубяные волокна (кроме льна,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 и рами), в виде сырца или обработанные, но не подвергнутые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прядению; очесы и отходы этих волокон (включая прядильные отходы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расщипанное сырье):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5303 10 000 0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джутовое волокно и другие текстильные лубяные волокна,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 или после мочки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5303 90 000 0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5305 00 000 0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кокосового ореха, абаки (манильской пеньки, или Musa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textilis Nee), рами и другие растительные текстильные волокна,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месте не поименованные или не включенные, в виде сырца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обработанные, но не подвергнутые прядению; очесы и отходы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 (включая прядильные отходы и расщипанное сырье)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льняная: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5306 10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однониточная: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расфасованная для розничной продажи: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5306 10 100 0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833,3 дтекс или более (но не выше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5306 10 300 0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менее 833,3 дтекс, но не менее 277,8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 12 метрического номера, но не выше 36 метрического номера)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5306 10 500 0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менее 277,8 дтекс (выше 36 метрического номера)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5306 10 900 0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расфасованная для розничной продажи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5306 20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5306 20 100 0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расфасованная для розничной продажи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5306 20 900 0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расфасованная для розничной продажи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джутовых волокон или других текстильных лубяных волокон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5303: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5307 10 000 0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однониточная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5307 20 000 0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других растительных текстильных волокон; пряжа бумажная: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5308 10 000 0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из волокон кокосового ореха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5308 20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пеньковая: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5308 20 100 0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расфасованная для розничной продажи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5308 20 900 0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расфасованная для розничной продажи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5308 90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пряжа из волокон рами: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5308 90 120 0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277,8 дтекс или более (не выше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метрического номера)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5308 90 190 0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менее 277,8 дтекс (выше 36 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5308 90 500 0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пряжа бумажная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5308 90 900 0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льняные: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85 мас.% или более льняных волокон: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5309 11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5309 11 100 0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5309 11 900 0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отбеленные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5309 19 000 0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менее 85 мас.% льняных волокон: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5309 21 000 0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5309 29 000 0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джутовых волокон или других текстильных лубяных волокон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5303: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5310 10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5310 10 100 0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шириной не более 150 см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5310 10 900 0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шириной более 150 см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5310 90 000 0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5311 00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прочих растительных текстильных волокон; ткани из 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пряжи: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5311 00 100 0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волокон рами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5311 00 900 0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54</w:t>
      </w:r>
      <w:r>
        <w:br/>
      </w:r>
      <w:r>
        <w:rPr>
          <w:rFonts w:ascii="Times New Roman"/>
          <w:b/>
          <w:i w:val="false"/>
          <w:color w:val="000000"/>
        </w:rPr>
        <w:t>
ХИМИЧЕСКИЕ HИТИ; ПЛОСКИЕ И АНАЛОГИЧНЫЕ НИТИ ИЗ ХИМИЧЕСКИХ</w:t>
      </w:r>
      <w:r>
        <w:br/>
      </w:r>
      <w:r>
        <w:rPr>
          <w:rFonts w:ascii="Times New Roman"/>
          <w:b/>
          <w:i w:val="false"/>
          <w:color w:val="000000"/>
        </w:rPr>
        <w:t>
ТЕКСТИЛЬНЫХ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0861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швейные из химических нитей, расфасованные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5401 10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расфасованные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нити с сердечником: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5401 10 120 0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нити полиэфирные, обвитые хлопковыми волокнами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5401 10 140 0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5401 10 160 0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текстурированные нити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5401 10 180 0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5401 10 900 0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5401 20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5401 20 100 0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5401 20 900 0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комплексные синтетические (кроме швейных ниток),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для розничной продажи, включая синтетические мононити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линейной плотности менее 67 дтекс: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высокой прочности нейлоновые или из других полиамидов: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5402 11 000 0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арамидов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5402 19 000 0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5402 20 000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высокой прочности полиэфирные: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5402 20 000 1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 в массе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5402 20 000 9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текстурированные нити: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5402 31 000 0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нейлоновые или из других полиамидов, линейной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одиночной нити не более 50 текс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5402 32 000 0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нейлоновые или из других полиамидов, линейной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одиночной нити более 50 текс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5402 33 000 0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полиэфирные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5402 34 000 0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полипропиленовые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5402 39 000 0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прочие одиночные, некрученые или с круткой не более 50 кр/м: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5402 44 000 0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эластомерные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5402 45 000 0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нейлоновые или из других полиамидов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5402 46 000 0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полиэфирные, частично ориентированные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5402 47 000 0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полиэфирные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5402 48 000 0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полипропиленовые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5402 49 000 0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прочие одиночные, с круткой более 50 кр/м: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5402 51 000 0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нейлоновые или из других полиамидов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5402 52 000 0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полиэфирные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5402 59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5402 59 100 0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полипропиленовые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5402 59 900 0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прочие многокруточные (крученые) или однокруточные: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5402 61 000 0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нейлоновые или из других полиамидов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5402 62 000 0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полиэфирные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5402 69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5402 69 100 0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полипропиленовые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5402 69 900 0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комплексные искусственные (кроме швейных ниток),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для розничной продажи, включая искусственные мононити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линейной плотности менее 67 дтекс: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5403 10 000 0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высокой прочности вискозные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одиночные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10862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5403 31 000 0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вискозные некрученые или с круткой не более 120 кр/м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5403 32 000 0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вискозные с круткой более 120 кр/м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5403 33 000 0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ацетилцеллюлозы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5403 39 000 0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многокруточные (крученые) или однокруточные, прочие: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5403 41 000 0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вискозные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5403 42 000 0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ацетилцеллюлозы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5403 49 000 0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Мононити синтетические линейной плотности 67 дтекс или более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размером поперечного сечения не более 1 мм; плоские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(например, искусственная соломка) из синтетических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с шириной не более 5 мм: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мононити: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5404 11 000 0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эластомерные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5404 12 000 0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полипропиленовые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5404 19 000 0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5404 90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5404 90 100 0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полипропиленовые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5404 90 900 0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5405 00 000 0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Мононити искусственные линейной плотности 67 дтекс или более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размером поперечного сечения не более 1 мм; плоские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(например, искусственная соломка) из искусственных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с шириной не более 5 мм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5406 00 000 0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комплексные химические (кроме швейных ниток), расфасованные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комплексных нитей, включая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изготавливаемые из материалов товарной позиции 5404: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ткани, изготавливаемые из нитей высокой прочности из нейлона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полиамидов или полиэфиров: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5407 10 001 0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арамидов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5407 10 009 0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5407 20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ткани, изготавливаемые из плоских или аналогичных нитей: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полиэтилена или полипропилена шириной: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5407 20 110 0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менее 3 м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5407 20 190 0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3 м или более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5407 20 900 0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5407 30 000 0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ткани, упомянутые в примечании 9 к разделу XI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 нитей из нейлона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полиамидов: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5407 41 000 0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5407 42 000 0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5407 43 000 0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нитей различных цветов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5407 44 000 0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 текстурированных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полиэфирных нитей: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5407 51 000 0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5407 52 000 0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5407 53 000 0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нитей различных цветов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5407 54 000 0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 полиэфирных нитей: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5407 61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85 мас.% или более нетекстурированных полиэфирных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нитей: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5407 61 100 0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5407 61 300 0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окрашенные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5407 61 500 0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нитей различных цветов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5407 61 900 0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5407 69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5407 69 100 0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5407 69 900 0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 синтетических нитей: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5407 71 000 0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5407 72 000 0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5407 73 000 0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нитей различных цветов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5407 74 000 0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10862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менее 85 мас.% синтетических нитей,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 в основном или исключительно с хлопковыми волокнами: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5407 81 000 0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5407 82 000 0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5407 83 000 0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нитей различных цветов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5407 84 000 0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5407 91 000 0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5407 92 000 0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5407 93 000 0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нитей различных цветов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5407 94 000 0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искусственных комплексных нитей, включая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изготавливаемые из материалов товарной позиции 5405: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5408 10 000 0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из вискозных нитей высокой прочности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 искусственных нитей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плоских или аналогичных нитей: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5408 21 000 0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5408 22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5408 22 100 0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шириной более 135 см, но не более 155 см, полотняного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переплетения, саржевого переплетения, включая обратную саржу,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атласного переплетения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5408 22 900 0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5408 23 000 0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нитей различных цветов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5408 24 000 0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5408 31 000 0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5408 32 000 0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5408 33 000 0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нитей различных цветов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5408 34 000 0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55 ХИМИЧЕСКИЕ 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81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синтетических нитей: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5501 10 000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нейлоновый или из прочих полиамидов: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5501 10 000 1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арамидов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5501 10 000 9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полиэфирный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5501 30 000 0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акриловый или модакриловый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5501 40 000 0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полипропиленовый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5501 90 000 0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5502 00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искусственных нитей: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5502 00 100 0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вискозный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5502 00 400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ацетатный: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5502 00 400 1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жгут ацетатных волокон, длиной более 2 м, с круткой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кр/м, с линейной плотностью элементарной нити менее 67 дтекс,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линейной плотностью жгута более 20 000 дтекс, пригодный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сигаретных фильтров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5502 00 400 9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5502 00 800 0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синтетические, не подвергнутые кардо-, гребнечесанию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подготовке для прядения: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нейлоновые или из прочих полиамидов: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5503 11 000 0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арамидов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5503 19 000 0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полиэфирные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5503 30 000 0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акриловые или модакриловые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5503 40 000 0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полипропиленовые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5503 90 000 0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искусственные, не подвергнутые кардо-, гребнечесанию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подготовке для прядения: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81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5504 10 000 0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вискозные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5504 90 000 0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химических волокон (включая гребенные очесы,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расщипанное сырье):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5505 10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синтетических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5505 10 100 0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нейлоновых или из прочих полиамидов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5505 10 300 0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полиэфирных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5505 10 500 0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акриловых или модакриловых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5505 10 700 0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полипропиленовых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5505 10 900 0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искусственных волокон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синтетические, подвергнутые кардо-, гребнечесанию или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для прядения: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5506 10 000 0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нейлоновые или из прочих полиамидов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полиэфирные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5506 30 000 0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акриловые или модакриловые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5506 90 000 0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5507 00 000 0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искусственные, подвергнутые кардо-, гребнечесанию или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для прядения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швейные из химических волокон, расфасованные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5508 10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5508 10 100 0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5508 10 900 0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5508 20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5508 20 100 0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5508 20 900 0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синтетических волокон (кроме швейных ниток),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расфасованная для розничной продажи: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содержащая 85 мас.% или более волокон из нейлона или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полиамидов: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5509 11 000 0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однониточная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5509 12 000 0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многокруточная (крученая) или однокруточная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содержащая 85 мас.% или более полиэфирных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5509 21 000 0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однониточная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5509 22 000 0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многокруточная (крученая) или однокруточная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содержащая 85 мас.% или более акриловых или модакриловых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5509 31 000 0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однониточная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5509 32 000 0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многокруточная (крученая) или однокруточная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прочая, содержащая 85 мас.% или более синтетических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5509 41 000 0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однониточная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5509 42 000 0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многокруточная (крученая) или однокруточная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прочая из полиэфирных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5509 51 000 0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смешанная в основном или исключительно с искусственными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5509 52 000 0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смешанная в основном или исключительно с шерстью или тонким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волосом животных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5509 53 000 0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смешанная в основном или исключительно с хлопковыми волокнами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5509 59 000 0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прочая из акриловых или модакриловых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5509 61 000 0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смешанная в основном или исключительно с шерстью или тонким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волосом животных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5509 62 000 0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смешанная в основном или исключительно с хлопковыми волокнами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5509 69 000 0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прочая: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5509 91 000 0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смешанная в основном или исключительно с шерстью или тонким волосом животных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5509 92 000 0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смешанная в основном или исключительно с хлопковыми волокнами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5509 99 000 0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искусственных волокон (кроме швейных ниток),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расфасованная для розничной продажи: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содержащая 85 мас.% или более искусственных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5510 11 000 0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однониточная пряжа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81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5510 12 000 0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многокруточная (крученая) или однокруточная пряжа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прочая, смешанная в основном или исключительно с шерстью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тонким волосом животных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5510 30 000 0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прочая, смешанная в основном или исключительно с хлопковыми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5510 90 000 0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прочая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химических волокон (кроме швейных ниток), расфасованная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5511 10 000 0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волокон, содержащая 85 мас.% или более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5511 20 000 0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волокон, содержащая менее 85 мас.% этих волокон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5511 30 000 0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волокон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волокон, содержащие 85 мас.% или более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85 мас.% или более полиэфирных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5512 11 000 0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5512 19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5512 19 100 0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5512 19 900 0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85 мас.% или более акриловых или модакриловых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5512 21 000 0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5512 29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5512 29 100 0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5512 29 900 0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5512 91 000 0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5512 99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5512 99 100 0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5512 99 900 0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волокон, содержащие менее 85 мас.%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волокон, смешанные в основном или исключительно с хлопковыми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волокнами, имеющие поверхностную плотность не более 170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 или отбеленные: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5513 11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5513 11 200 0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шириной 165 см или менее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5513 11 900 0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шириной более 165 см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5513 12 000 0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3- или 4-ниточного саржевого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5513 13 000 0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полиэфирных волокон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5513 19 000 0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5513 21 000 0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5513 23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полиэфирных волокон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5513 23 100 0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3- или 4-ниточного саржевого переплетения, включая обратную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саржу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5513 23 900 0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5513 29 000 0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5513 31 000 0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5513 39 000 0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напечатанные: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5513 41 000 0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5513 49 000 0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волокон, содержащие менее 85 мас.%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волокон, смешанные в основном или исключительно с хлопковыми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волокнами, имеющие поверхностную плотность более 170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 или отбеленные: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5514 11 000 0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5514 12 000 0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3- или 4-ниточного саржевого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5514 19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5514 19 100 0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полиэфирных волокон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5514 19 900 0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0812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5514 21 000 0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5514 22 000 0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3- или 4-ниточного саржевого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5514 23 000 0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полиэфирных волокон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5514 29 000 0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5514 30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5514 30 100 0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5514 30 300 0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3- или 4-ниточного саржевого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5514 30 500 0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полиэфирных волокон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5514 30 900 0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напечатанные: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5514 41 000 0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5514 42 000 0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3- или 4-ниточного саржевого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переплетения, включая обратную саржу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5514 43 000 0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полиэфирных волокон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5514 49 000 0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волокон прочие: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полиэфирных волокон: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5515 11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смешанные в основном или исключительно с вискозными волокнами: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5515 11 100 0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5515 11 300 0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5515 11 900 0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5515 12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смешанные в основном или исключительно с химическими нитями: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5515 12 100 0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5515 12 300 0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5515 12 900 0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5515 13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смешанные в основном или исключительно с шерстью или тонким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волосом животных: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подвергнутыми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кардочесанию шерстью или тонким волосом животных (аппаратное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прядение):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5515 13 110 0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5515 13 190 0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подвергнутыми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гребнечесанию шерстью или тонким волосом животных (гребенное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прядение):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5515 13 910 0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5515 13 990 0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5515 19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5515 19 100 0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5515 19 300 0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5515 19 900 0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акриловых или модакриловых волокон: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5515 21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смешанные в основном или исключительно с химическими нитями: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5515 21 100 0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5515 21 300 0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5515 21 900 0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5515 22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смешанные в основном или исключительно с шерстью или тонким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волосом животных: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подвергнутыми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кардочесанию шерстью или тонким волосом животных (аппаратное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прядение):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5515 22 110 0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5515 22 190 0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смешанные в основном или исключительно с подвергнутыми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гребнечесанию шерстью или тонким волосом животных (гребенное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прядение):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5515 22 910 0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5515 22 990 0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5515 29 000 0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5515 91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смешанные в основном или исключительно с химическими нитями: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5515 91 100 0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 или отбеленные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81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5515 91 300 0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5515 91 900 0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5515 99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5515 99 200 0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5515 99 400 0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5515 99 800 0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искусственных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85 мас.% или более искусственных волокон: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5516 11 000 0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5516 12 000 0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5516 13 000 0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5516 14 000 0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менее 85 мас.% искусственных волокон, смешанные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или исключительно с химическими нитями: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5516 21 000 0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5516 22 000 0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5516 23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5516 23 100 0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жаккардовые ткани шириной 140 см или более (тик для матрацев)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5516 23 900 0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5516 24 000 0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менее 85 мас.% искусственных волокон, смешанные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или исключительно с шерстью или тонким волосом животных: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5516 31 000 0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5516 32 000 0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5516 33 000 0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5516 34 000 0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менее 85 мас.% искусственных волокон, смешанные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или исключительно с хлопковыми волокнами: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5516 41 000 0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5516 42 000 0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5516 43 000 0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5516 44 000 0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5516 91 000 0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5516 92 000 0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5516 93 000 0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5516 94 000 0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56</w:t>
      </w:r>
      <w:r>
        <w:br/>
      </w:r>
      <w:r>
        <w:rPr>
          <w:rFonts w:ascii="Times New Roman"/>
          <w:b/>
          <w:i w:val="false"/>
          <w:color w:val="000000"/>
        </w:rPr>
        <w:t>
ВАТА, ВОЙЛОК ИЛИ ФЕТР И НЕТКАНЫЕ МАТЕРИАЛЫ; СПЕЦИАЛЬНАЯ ПРЯЖА;</w:t>
      </w:r>
      <w:r>
        <w:br/>
      </w:r>
      <w:r>
        <w:rPr>
          <w:rFonts w:ascii="Times New Roman"/>
          <w:b/>
          <w:i w:val="false"/>
          <w:color w:val="000000"/>
        </w:rPr>
        <w:t>
БЕЧЕВКИ, ВЕРЕВКИ, КАHАТЫ И ТРОСЫ И ИЗДЕЛИЯ ИЗ HИХ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10663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из текстильных материалов и изделия из нее; текстильные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волокна, не превышающие по длине 5 мм (пух), текстильная пыль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узелки: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вата; прочие изделия из ваты: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5601 21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хлопковых волокон: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5601 21 100 0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гигроскопические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5601 21 900 0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5601 22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волокон: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5601 22 100 0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рулонах диаметром не более 8 мм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5601 22 900 0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5601 29 000 0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5601 30 000 0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пух и пыль текстильные и узелки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Войлок или фетр, пропитанные или непропитанные, с покрытием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покрытия, дублированные или недублированные: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5602 10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войлок или фетр иглопробивные и волокнистые вязально-прошивные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непропитанные, без покрытия или недублированные: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войлок или фетр иглопробивные: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5602 10 110 0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джутовых или других текстильных лубяных волокон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5303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10663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5602 10 190 0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волокнистые вязально-прошивные полотна: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5602 10 310 0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шерсти или тонкого волоса животных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5602 10 380 0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5602 10 900 0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пропитанные, с покрытием или дублированные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войлок или фетр прочие, непропитанные, без покрытия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недублированные: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5602 21 000 0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5602 29 000 0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5602 90 000 0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Нетканые материалы, пропитанные или непропитанные, с покрытием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покрытия, дублированные или недублированные: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5603 11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не более 25 г/м2: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5603 11 100 0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покрытием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5603 11 900 0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5603 12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25 г/м2, но не более 70 г/м2: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5603 12 100 0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покрытием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5603 12 900 0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5603 13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70 г/м2, но не более 150 г/м2: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5603 13 100 0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покрытием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5603 13 900 0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5603 14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150 г/м2: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5603 14 100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покрытием: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5603 14 100 1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клеенка столовая с поливинилхлоридным покрытием на основе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нетканых материалов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5603 14 100 9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5603 14 900 0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5603 91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не более 25 г/м2: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5603 91 100 0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покрытием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5603 91 900 0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5603 92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25 г/м2, но не более 70 г/м2: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5603 92 100 0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покрытием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5603 92 900 0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5603 93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70 г/м2, но не более 150 г/м2: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5603 93 100 0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покрытием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5603 93 900 0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5603 94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150 г/м2: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5603 94 100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покрытием: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5603 94 100 1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клеенка столовая с поливинилхлоридным покрытием на основе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нетканых материалов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5603 94 100 9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5603 94 900 0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 нить и шнур, с текстильным покрытием; текстильные нити,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плоские и аналогичные нити товарной позиции 5404 или 5405,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пропитанные, с покрытием или имеющие оболочку из резины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5604 10 000 0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резиновые нить и шнур, с текстильным покрытием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5604 90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5604 90 100 0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нить высокопрочная из полиэфиров, из нейлона или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полиамидов, или из вискозного волокна, пропитанная или с покрытием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5604 90 900 0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5605 00 000 0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Нить металлизированная, позументная или непозументная,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текстильной нитью или плоской или аналогичной нитью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 или 5405, комбинированная с металлом в виде нити, полосы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ленты, или порошка или покрытая металлом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5606 00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Нить позументная и плоская и аналогичная нить товарной позиции 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5405, позументная (кроме входящей в товарную позицию 5605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позументной нити из конского волоса); пряжа синель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флокированную синель); фасонная петлистая пряжа: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5606 00 100 0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фасонная петлистая пряжа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10664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5606 00 910 0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позументная нить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5606 00 990 0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Бечевки, веревки, канаты и тросы, плетеные или неплетеные,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оплетке или без оплетки, и пропитанные или непропитанные,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покрытием или без покрытия, в оболочке или без оболочки из резины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пластмассы: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сизаля или прочих текстильных волокон растений рода Agave: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5607 21 000 0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упаковочная бечевка или шпагат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5607 29 000 0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полиэтилена или полипропилена: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5607 41 000 0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упаковочная бечевка или шпагат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5607 49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более 50 000 дтекс (5 г/м):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5607 49 110 0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плетеные или в оплетке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5607 49 190 0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5607 49 900 0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50 000 дтекс (5 г/м) или менее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5607 50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синтетических волокон: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нейлона или прочих полиамидов или полиэфиров: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более 50 000 дтекс (5 г/м):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5607 50 110 0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плетеные или в оплетке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5607 50 190 0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5607 50 300 0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линейной плотности 50 000 дтекс (5 г/м) или менее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5607 50 900 0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синтетических волокон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5607 90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5607 90 200 0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абаки (манильской пеньки или Musa textilis Nee)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жестких (листовых) волокон; из джутовых волокон или из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 лубяных волокон товарной позиции 5303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5607 90 900 0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Сетки и сети, плетеные из бечевок, веревок или канатов; готовые рыболовные сети и другие готовые сети, из текстильных материалов: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готовые сети рыболовные: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5608 11 200 0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бечевок, веревок или канатов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5608 11 800 0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5608 19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готовые сети: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нейлона или прочих полиамидов: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5608 19 110 0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бечевок, веревок или канатов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5608 19 190 0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5608 19 300 0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5608 19 900 0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5608 90 000 0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5609 00 000 0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нитей или пряжи, плоских или аналогичных нитей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5404 или 5405, бечевок, веревок, канатов или тросов,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месте не поименованные или не включенные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57</w:t>
      </w:r>
      <w:r>
        <w:br/>
      </w:r>
      <w:r>
        <w:rPr>
          <w:rFonts w:ascii="Times New Roman"/>
          <w:b/>
          <w:i w:val="false"/>
          <w:color w:val="000000"/>
        </w:rPr>
        <w:t>
КОВРЫ И ПРОЧИЕ ТЕКСТИЛЬНЫЕ НАПОЛЬНЫЕ ПОКРЫТИЯ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10613"/>
      </w:tblGrid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Узелковые ковры и прочие текстильные напольные покрытия, готовые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неготовые: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шерсти или тонкого волоса животных: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5701 10 100 0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более 10 мас.% шелковых нитей или пряжи из шелковых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 исключая гребенные очесы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5701 10 900 0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5701 90 100 0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шелковых нитей, пряжи из шелковых отходов, кроме гребенных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очесов, из синтетических нитей, из пряжи товарной позиции 5605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текстильных материалов, содержащих металлические нити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5701 90 900 0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Тканые ковры и прочие текстильные напольные покрытия, нетафтинговые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нефлокированные, готовые или неготовые, включая "килим",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"сумах", "кермани" и аналогичные ковры ручной работы: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5702 10 000 0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ковры "килим", "сумах", "кермани" и аналогичные ковры 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5702 20 000 0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напольные покрытия из волокон кокосового ореха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ворсовые, неготовые: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5702 31 100 0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аксминстерские ковры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5702 31 800 0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5702 32 100 0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аксминстерские ковры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5702 32 900 0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5702 39 000 0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ворсовые, готовые: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5702 41 100 0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аксминстерские ковры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5702 41 900 0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5702 42 100 0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аксминстерские ковры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5702 42 900 0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5702 49 000 0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безворсовые, неготовые: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5702 50 100 0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5702 50 310 0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полипропилена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5702 50 390 0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5702 50 900 0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безворсовые, готовые: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5702 91 000 0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5702 92 100 0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полипропилена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5702 92 900 0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5702 99 000 0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прочие текстильные напольные покрытия тафтинговые,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неготовые: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5703 10 000 0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шерсти или тонкого волоса животных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нейлона или прочих полиамидов: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м2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м2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химических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полипропилена: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5703 30 120 0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м2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5703 30 180 0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м2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виде пластин максимальной площадью 1 м2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5703 90 800 0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прочие текстильные напольные покрытия из войлока,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нетафтинговые или нефлокированные, готовые или неготовые: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5704 10 000 0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виде пластин максимальной площадью 0,3 м2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5704 90 000 0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5705 00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текстильные напольные покрытия прочие, готовые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неготовые: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5705 00 300 0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5705 00 800 0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58</w:t>
      </w:r>
      <w:r>
        <w:br/>
      </w:r>
      <w:r>
        <w:rPr>
          <w:rFonts w:ascii="Times New Roman"/>
          <w:b/>
          <w:i w:val="false"/>
          <w:color w:val="000000"/>
        </w:rPr>
        <w:t>
СПЕЦИАЛЬНЫЕ ТКАНИ; ТАФТИНГОВЫЕ ТЕКСТИЛЬНЫЕ МАТЕРИАЛЫ;</w:t>
      </w:r>
      <w:r>
        <w:br/>
      </w:r>
      <w:r>
        <w:rPr>
          <w:rFonts w:ascii="Times New Roman"/>
          <w:b/>
          <w:i w:val="false"/>
          <w:color w:val="000000"/>
        </w:rPr>
        <w:t>
КРУЖЕВА; ГОБЕЛЕНЫ; ОТДЕЛОЧНЫЕ МАТЕРИАЛЫ; ВЫШИВКИ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10749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ворсовые и ткани из синели, кроме тканей товарной позиции 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5806: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5801 10 000 0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шерсти или тонкого волоса животных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5801 21 000 0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с неразрезным уточным ворсом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5801 22 000 0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вельвет-корд с разрезным ворсом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5801 23 000 0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с уточным ворсом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5801 26 000 0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синели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5801 27 000 0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с основным ворсом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5801 31 000 0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с неразрезным уточным ворсом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5801 32 000 0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вельвет-корд с разрезным ворсом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5801 33 000 0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с уточным ворсом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5801 36 000 0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синели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5801 37 000 0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с основным ворсом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5801 90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5801 90 100 0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льна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5801 90 900 0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махровые полотенечные и аналогичные махровые ткани, кроме узких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товарной позиции 5806; тафтинговые текстильные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изделий товарной позиции 5703: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махровые полотенечные и аналогичные махровые ткани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пряжи: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5802 11 000 0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5802 19 000 0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5802 20 000 0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махровые полотенечные и аналогичные махровые ткани из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 материалов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5802 30 000 0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тафтинговые текстильные материалы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5803 00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перевивочного переплетения, кроме узких тканей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5803 00 100 0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5803 00 300 0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шелковых нитей или пряжи из шелковых отходов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5803 00 900 0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и прочие сетчатые полотна, за исключением тканых полотен,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трикотажных полотен машинного или ручного вязания; кружева в куске,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лентах или в виде отдельных орнаментов, кроме полотен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6002 – 6006: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5804 10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тюль и прочие сетчатые полотна: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5804 10 100 0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одноцветные, без узора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5804 10 900 0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кружева машинного вязания: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5804 21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5804 21 100 0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изготовленные на тамбурных машинах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5804 21 900 0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5804 29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5804 29 100 0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изготовленные на тамбурных машинах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5804 29 900 0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5804 30 000 0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кружева ручного вязания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5805 00 000 0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Тканые вручную гобелены типа гобеленов бельгийских, обьюссонских,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бовэ и аналогичных гобеленов и гобелены, вышитые иглой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гладью, крестом), готовые или неготовые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Узкие ткани, кроме изделий товарной позиции 5807; узкие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безуточные, скрепленные склеиванием (болдюк):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5806 10 000 0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ворсовые ткани (включая махровые полотенечные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махровые ткани) и ткани из синели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5806 20 000 0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5 мас.% или более эластомерных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резиновых нитей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5806 31 000 0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5806 32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10749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5806 32 100 0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тканой кромкой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5806 32 900 0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5806 39 000 0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5806 40 000 0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безуточные, скрепленные склеиванием (болдюк)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Ярлыки, эмблемы и аналогичные изделия из текстильных материалов,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кусках, в лентах или выкроенные по форме или размеру, но не вышитые: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5807 10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тканые: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5807 10 100 0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ткаными надписями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5807 10 900 0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5807 90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5807 90 100 0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фетра или войлока, или нетканых материалов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5807 90 900 0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Тесьма плетеная в куске; отделочные материалы без вышивки в куске,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трикотажных машинного или ручного вязания; кисточки, помпоны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изделия: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5808 10 000 0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тесьма плетеная в куске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5808 90 000 0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5809 00 000 0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металлических нитей и ткани из металлизированной нити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5605, используемые в одежде, в качестве мебельной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или для аналогичных целей, в другом месте не поименованные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включенные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Вышивки в куске, в лентах или в виде отдельных орнаментов: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5810 10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вышивки без видимой грунтовой основы: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5810 10 100 0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ценой более 35 евро/кг (нетто-масса)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5810 10 900 0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вышивки прочие: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5810 91 100 0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ценой более 17,50 евро/кг (нетто-масса)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5810 91 900 0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5810 92 100 0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ценой более 17,50 евро/кг (нетто-масса)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5810 92 900 0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5810 99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5810 99 100 0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ценой более 17,50 евро/кг (нетто-масса)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5810 99 900 0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5811 00 000 0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Стеганые текстильные материалы в куске, состоящие из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слоев текстильных материалов, соединенных с мягким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прошиванием или другим способом, кроме вышивок товарной позиции 5810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59</w:t>
      </w:r>
      <w:r>
        <w:br/>
      </w:r>
      <w:r>
        <w:rPr>
          <w:rFonts w:ascii="Times New Roman"/>
          <w:b/>
          <w:i w:val="false"/>
          <w:color w:val="000000"/>
        </w:rPr>
        <w:t>
ТЕКСТИЛЬНЫЕ МАТЕРИАЛЫ, ПРОПИТАННЫЕ, С ПОКРЫТИЕМ ИЛИ</w:t>
      </w:r>
      <w:r>
        <w:br/>
      </w:r>
      <w:r>
        <w:rPr>
          <w:rFonts w:ascii="Times New Roman"/>
          <w:b/>
          <w:i w:val="false"/>
          <w:color w:val="000000"/>
        </w:rPr>
        <w:t>
ДУБЛИРОВАННЫЕ; ТЕКСТИЛЬHЫЕ ИЗДЕЛИЯ ТЕХHИЧЕСКОГО HАЗHАЧЕHИЯ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1064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материалы, просмоленные или накрахмаленные,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 книжных переплетов или аналогичных целей; калька;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загрунтованный холст для живописи; бортовка и аналогичные жесткие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 для каркасов шляп: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5901 10 000 0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текстильные материалы, просмоленные или накрахмаленные,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для изготовления книжных переплетов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5901 90 000 0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кордные для шин из нейлоновых или прочих полиамидных,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полиэфирных или вискозных нитей высокой прочности: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5902 10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нейлоновых или прочих полиамидных нитей: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5902 10 100 0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пропитанные резиной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5902 10 900 0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5902 20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полиэфирных нитей: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5902 20 100 0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пропитанные резиной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5902 20 900 0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5902 90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5902 90 100 0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пропитанные резиной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5902 90 900 0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064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материалы, пропитанные, с покрытием или дублированные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пластмассами, кроме материалов товарной позиции 5902: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5903 10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поливинилхлоридом: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5903 10 100 0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пропитанные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5903 10 900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покрытием или дублированные: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5903 10 900 1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клеенка столовая на тканевой основе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5903 10 900 9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5903 20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полиуретаном: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5903 20 100 0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пропитанные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5903 20 900 0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покрытием или дублированные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5903 90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5903 90 100 0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пропитанные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покрытием или дублированные: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5903 90 910 0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производными целлюлозы или другими пластмассами, с материалом,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образующим лицевую сторону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5903 90 990 0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Линолеум, выкроенный или не выкроенный по форме; напольные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текстильной основе, выкроенные или не выкроенные по форме: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5904 10 000 0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линолеум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5904 90 000 0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5905 00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покрытия из текстильных материалов: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5905 00 100 0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состоящие из параллельных нитей, закрепленных на подложке из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5905 00 300 0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льна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5905 00 500 0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джутового волокна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5905 00 700 0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5905 00 900 0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 прорезиненные, кроме материалов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5902: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5906 10 000 0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клейкие ленты шириной не более 20 см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5906 91 000 0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5906 99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5906 99 100 0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материалы, упомянутые в примечании 4в к данной группе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5906 99 900 0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5907 00 000 0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материалы, иным способом пропитанные или покрытые;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расписанные холсты, являющиеся театральными декорациями, задниками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художественных студий, или аналогичные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5908 00 000 0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фитили, тканые, плетеные или трикотажные для ламп,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керосинок, зажигалок, свечей или аналогичных изделий; калильные сетки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газовых фонарей и трубчатое трикотажное полотно для калильных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сеток газовых фонарей, пропитанное или непропитанное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5909 00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шланги и аналогичные текстильные трубки с подкладкой,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обшивкой или с принадлежностями из других материалов или без них: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5909 00 100 0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5909 00 900 0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5910 00 000 0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конвейерные или ремни приводные, или бельтинг, из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пропитанных или непропитанных, с покрытием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покрытия, дублированных или недублированных пластмассами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армированных металлом или прочим материалом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 и изделия для технических целей, упомянутые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примечании 7 к данной группе: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5911 10 000 0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текстильные материалы, войлок или фетр и ткани с войлочной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подкладкой, с покрытием или дублированные резиной, кожей или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материалом, применяемые для игольчатой ленты,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используемые для прочих технических целей, включая узкие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изготовленные из вельвета, пропитанного резиной, для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ткацких навоев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5911 20 000 0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ситоткань в готовом или неготовом виде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текстильные материалы и войлок или фетр, бесконечные или с соединительными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приспособлениями, применяемые в бумагоделательных или аналогичных машинах (например, для целлюлозы или асбестоцемента):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менее 650 г/м2: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шелковых или химических волокон: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10648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5911 31 110 0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тканые материалы, типа материалов,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бумагоделательных машинах (например, формовочные ткани)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5911 31 190 0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5911 31 900 0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5911 32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650 г/м2 или более: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шелковых или химических волокон: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5911 32 110 0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тканые материалы, имеющие поверхностный иглопробивной слой,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материалов, используемых в бумагоделательных машинах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прессовые сукна)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5911 32 190 0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5911 32 900 0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5911 40 000 0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фильтровальные, используемые в прессах для отжима масла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аналогичных целей, включая ткани, изготовленные из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волоса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5911 90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5911 90 100 0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войлока или фетра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5911 90 900 0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60 ТРИКОТАЖНЫЕ ПОЛОТНА МАШИННОГО ИЛИ РУЧНОГО ВЯЗАHИЯ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10850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Ворсовые полотна, трикотажные машинного или ручного вязания,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длинноворсовые полотна и махровые полотна: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6001 10 000 0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длинноворсовые полотна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полотна с петельным ворсом: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6001 21 000 0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6001 22 000 0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6001 29 000 0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6001 91 000 0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6001 92 000 0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6001 99 000 0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полотна машинного или ручного вязания шириной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 содержащие 5 мас.% или более эластомерных или резиновых нитей,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полотен товарной позиции 6001: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6002 40 000 0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5 мас.% или более эластомерных нитей, но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резиновых нитей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6002 90 000 0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полотна машинного или ручного вязания шириной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 кроме трикотажных полотен товарной позиции 6001 или 6002: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6003 10 000 0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6003 20 000 0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6003 30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6003 30 100 0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кружево основовязаное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6003 30 900 0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6003 40 000 0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нитей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6003 90 000 0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полотна машинного или ручного вязания шириной более 30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5 мас.% или более эластомерных или резиновых нитей,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 товарной позиции 6001: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6004 10 000 0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5 мас.% или более эластомерных нитей, но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резиновых нитей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6004 90 000 0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основовязаные (включая вязаные на трикотажных машинах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галунов), кроме трикотажных полотен товарных позиций 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6004: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6005 21 000 0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6005 22 000 0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6005 23 000 0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6005 24 000 0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отбеленные: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6005 31 100 0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гардин, включая полотно для тюлевых занавесей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6005 31 500 0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кружево основовязаное, кроме полотна для гардин или полотна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тюлевых занавесей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6005 31 900 0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0847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6005 32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6005 32 100 0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гардин, включая полотно для 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6005 32 500 0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кружево основовязаное, кроме полотна для гардин или полотна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6005 32 900 0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6005 33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6005 33 100 0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гардин, включая полотно для 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6005 33 500 0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кружево основовязаное, кроме полотна для гардин или полотна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6005 33 900 0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6005 34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6005 34 100 0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гардин, включая полотно для 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6005 34 500 0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кружево основовязаное, кроме полотна для гардин или полотна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6005 34 900 0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6005 41 000 0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6005 42 000 0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6005 43 000 0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6005 44 000 0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6005 90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6005 90 100 0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6005 90 900 0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полотна машинного или ручного вязания прочие: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6006 10 000 0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6006 21 000 0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6006 22 000 0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6006 23 000 0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6006 24 000 0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6006 31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6006 31 100 0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гардин, включая полотно для 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6006 31 900 0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6006 32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6006 32 100 0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гардин, включая полотно для 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6006 32 900 0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6006 33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6006 33 100 0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гардин, включая полотно для 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6006 33 900 0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6006 34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6006 34 100 0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гардин, включая полотно для тюлевых занавесей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6006 34 900 0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6006 41 000 0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6006 42 000 0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6006 43 000 0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6006 44 000 0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6006 90 000 0</w:t>
            </w:r>
          </w:p>
        </w:tc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61 ПРЕДМЕТЫ ОДЕЖДЫ И ПРИНАДЛЕЖНОСТИ К ОДЕЖДЕ,</w:t>
      </w:r>
      <w:r>
        <w:br/>
      </w:r>
      <w:r>
        <w:rPr>
          <w:rFonts w:ascii="Times New Roman"/>
          <w:b/>
          <w:i w:val="false"/>
          <w:color w:val="000000"/>
        </w:rPr>
        <w:t>
ТРИКОТАЖНЫЕ МАШИHHОГО ИЛИ РУЧHОГО ВЯЗАHИЯ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0861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штормовки и аналогичные изделия трикотажные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вязания, мужские или для мальчиков, кроме изделий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6101 20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6101 20 100 0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6101 20 900 0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6101 30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0842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6101 30 100 0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6101 30 900 0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6101 90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6101 90 200 0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6101 90 800 0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штормовки и аналогичные изделия трикотажные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вязания, женские или для девочек, кроме изделий товарной позиции 6104: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6102 10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 животных: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6102 10 100 0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6102 10 900 0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6102 20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6102 20 100 0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6102 20 900 0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6102 30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6102 30 100 0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6102 30 900 0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6102 90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6102 90 100 0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6102 90 900 0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пиджаки, блайзеры, брюки, комбинезоны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нагрудниками и лямками, бриджи и шорты (кроме купальных) трикотажные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машинного или ручного вязания, мужские или для мальчиков: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6103 10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6103 10 100 0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6103 10 900 0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комплекты: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6103 22 000 0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6103 23 000 0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пиджаки и блайзеры: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6103 31 000 0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6103 32 000 0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6103 33 000 0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6103 39 000 0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брюки, комбинезоны с нагрудниками и лямками, бриджи и шорты: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6103 41 000 0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жакеты, блайзеры, платья, юбки, юбки-брюки, брюки,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комбинезоны с нагрудниками и лямками, бриджи и шорты (кроме купальных)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машинного или ручного вязания, женские или для девочек: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6104 13 000 0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6104 19 200 0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комплекты: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6104 22 000 0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6104 23 000 0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6104 29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6104 29 100 0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6104 29 900 0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жакеты и блайзеры: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6104 31 000 0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6104 32 000 0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6104 33 000 0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10858"/>
      </w:tblGrid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6104 39 000 0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платья: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6104 43 000 0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6104 44 000 0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искусственных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юбки и юбки-брюки: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6104 51 000 0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6104 52 000 0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6104 53 000 0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6104 59 000 0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брюки, комбинезоны с нагрудниками и лямками, бриджи и шорты: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6104 63 000 0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Рубашки трикотажные машинного или ручного вязания, мужские или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6105 10 000 0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6105 20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6105 20 100 0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6105 20 900 0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искусственных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6105 90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6105 90 100 0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6105 90 900 0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Блузки, блузы и блузоны трикотажные машинного или ручного вязания,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или для девочек: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6106 10 000 0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6106 20 000 0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6106 90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6106 90 100 0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6106 90 300 0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шелковых нитей или из пряжи из шелковых отходов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6106 90 500 0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льняных волокон или волокна рами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6106 90 900 0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Кальсоны, трусы, ночные сорочки, пижамы, купальные халаты, домашние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и аналогичные изделия трикотажные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вязания, мужские или для мальчиков: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кальсоны и трусы: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6107 11 000 0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6107 12 000 0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6107 19 000 0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ночные сорочки и пижамы: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6107 91 000 0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6107 99 000 0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Комбинации, нижние юбки, трусы, панталоны, ночные сорочки, пижамы,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пеньюары, купальные халаты, домашние халаты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машинного или ручного вязания, женские или для девочек: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комбинации и нижние юбки: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6108 11 000 0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6108 19 000 0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трусы и панталоны: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6108 21 000 0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6108 22 000 0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6108 29 000 0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ночные сорочки и пижамы: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6108 31 000 0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10898"/>
      </w:tblGrid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6108 32 000 0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6108 39 000 0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6108 91 000 0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6108 92 000 0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6108 99 000 0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Майки, фуфайки с рукавами и прочие нательные фуфайки трикотажные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машинного или ручного вязания: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6109 10 000 0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 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нитей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6109 90 900 0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пуловеры, кардиганы, жилеты и аналогичные изделия трикотажные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машинного или ручного вязания: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 животных: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6110 11 100 0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свитеры и пуловеры, содержащие не менее 50 мас.% шерсти,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массой 600 г или более на одно изделие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6110 11 300 0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мужчин или мальчиков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6110 11 900 0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женщин или девочек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из тонкого волоса кашмирской козы: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мужчин или мальчиков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женщин или девочек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мужчин или мальчиков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женщин или девочек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6110 20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6110 20 100 0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легкие тонкие джемперы и пуловеры трикотажной вязки с воротом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"поло" или высоким одинарным или двойным воротом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6110 20 910 0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мужчин или мальчиков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6110 20 990 0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женщин или девочек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6110 30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6110 30 100 0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легкие тонкие джемперы и пуловеры трикотажной вязки с воротом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"поло" или высоким одинарным или двойным воротом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6110 30 910 0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мужчин или мальчиков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6110 30 990 0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женщин или девочек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6110 90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6110 90 100 0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льняных волокон или волокна рами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6110 90 900 0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одежда и принадлежности к детской одежде трикотажные машинного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ручного вязания: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6111 20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6111 20 100 0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перчатки, варежки и митенки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6111 20 900 0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6111 30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6111 30 100 0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перчатки, варежки и митенки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6111 30 900 0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6111 90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6111 90 110 0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перчатки, варежки и митенки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6111 90 190 0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6111 90 900 0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спортивные, лыжные и купальные трикотажные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ручного вязания: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 спортивные: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6112 11 000 0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0918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6112 12 000 0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6112 19 000 0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6112 20 000 0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лыжные костюмы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купальные костюмы мужские или для мальчиков: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6112 31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6112 31 100 0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5 мас.% или более резиновой нити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6112 31 900 0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6112 39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6112 39 100 0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5 мас.% или более резиновой нити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6112 39 900 0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купальные костюмы женские или для девочек: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6112 41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6112 41 100 0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5 мас.% или более резиновой нити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6112 41 900 0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6112 49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6112 49 100 0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5 мас.% или более резиновой нити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6112 49 900 0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6113 00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из трикотажного полотна машинного или ручного вязания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5903, 5906 или 5907: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6113 00 100 0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трикотажного полотна машинного или ручного вязания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5906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6113 00 900 0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трикотажные машинного или ручного вязания: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6114 20 000 0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6114 30 000 0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6114 90 000 0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Колготы, чулки, гольфы, носки и подследники и прочие чулочно-носочные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изделия, включая компрессионные чулочно-носочные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распределенным давлением (например, чулки для страдающих варикозным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расширением вен) и обувь без подошв, трикотажные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вязания: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6115 10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компрессионные чулочно-носочные изделия с распределенным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чулки для страдающих варикозным расширением вен):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6115 10 100 0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чулки для страдающих варикозным расширением вен из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нитей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6115 10 900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6115 10 900 1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колготы для страдающих варикозным расширением вен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нитей линейной плотности одиночной нити 67 дтекс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6115 10 900 2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гольфы для страдающих варикозным расширением вен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нитей линейной плотности одиночной нити 67 дтекс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6115 10 900 9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колготы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6115 21 000 0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 линейной плотности одиночной нити менее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дтекс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6115 22 000 0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 линейной плотности одиночной нити 67 дтекс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6115 29 000 0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6115 30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чулки или гольфы женские из нитей линейной плотности одиночной нити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67 дтекс,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6115 30 110 0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гольфы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6115 30 190 0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6115 30 900 0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6115 94 000 0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6115 95 000 0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6115 96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6115 96 100 0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гольфы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6115 96 910 0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женские чулки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6115 96 990 0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6115 99 000 0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рукавицы и митенки трикотажные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вязания: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пропитанные или покрытые пластмассой или резиной: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0916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6116 10 200 0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перчатки, пропитанные или с покрытием резиной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6116 10 800 0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6116 91 000 0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6116 92 000 0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6116 93 000 0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6116 99 000 0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 одежде трикотажные машинного или ручного вязания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прочие; части одежды или принадлежностей к одежде трикотажные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машинного или ручного вязания: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6117 10 000 0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шали, шарфы, кашне, мантильи, вуали и аналогичные изделия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принадлежности прочие: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6117 80 100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вязания, эластичные или прорезиненные: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6117 80 100 1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рукава для больных с лимфовенозной недостаточностью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6117 80 100 9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6117 90 000 0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62</w:t>
      </w:r>
      <w:r>
        <w:br/>
      </w:r>
      <w:r>
        <w:rPr>
          <w:rFonts w:ascii="Times New Roman"/>
          <w:b/>
          <w:i w:val="false"/>
          <w:color w:val="000000"/>
        </w:rPr>
        <w:t>
ПРЕДМЕТЫ ОДЕЖДЫ И ПРИНАДЛЕЖНОСТИ К ОДЕЖДЕ, КРОМЕ</w:t>
      </w:r>
      <w:r>
        <w:br/>
      </w:r>
      <w:r>
        <w:rPr>
          <w:rFonts w:ascii="Times New Roman"/>
          <w:b/>
          <w:i w:val="false"/>
          <w:color w:val="000000"/>
        </w:rPr>
        <w:t>
ТРИКОТАЖНЫХ МАШИHHОГО ИЛИ РУЧHОГО ВЯЗАHИЯ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10860"/>
      </w:tblGrid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ветровки, штормовки и аналогичные изделия мужские или для мальчиков,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изделий товарной позиции 6203: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пальто, полупальто, накидки, плащи и аналогичные изделия: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6201 11 000 0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6201 12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6201 12 100 0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не более 1 кг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6201 12 900 0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более 1 кг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6201 13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6201 13 100 0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не более 1 кг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6201 13 900 0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более 1 кг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6201 19 000 0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6201 91 000 0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6201 92 000 0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6201 93 000 0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6201 99 000 0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ветровки, штормовки и аналогичные изделия женские или для девочек,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изделий товарной позиции 6204: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пальто, полупальто, накидки, плащи и аналогичные изделия: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6202 11 000 0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6202 12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6202 12 100 0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не более 1 кг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6202 12 900 0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более 1 кг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6202 13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6202 13 100 0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не более 1 кг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6202 13 900 0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более 1 кг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6202 19 000 0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6202 91 000 0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6202 92 000 0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6202 93 000 0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6202 99 000 0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пиджаки, блайзеры, брюки, комбинезоны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нагрудниками и лямками, бриджи и шорты (кроме купальных) мужские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мальчиков: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6203 11 000 0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6203 12 000 0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10858"/>
      </w:tblGrid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6203 19 300 0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комплекты: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6203 22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6203 22 100 0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6203 22 800 0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6203 23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6203 23 100 0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6203 23 800 0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6203 29 110 0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6203 29 180 0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6203 29 300 0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пиджаки и блайзеры: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6203 32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6203 32 100 0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6203 32 900 0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6203 33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6203 33 100 0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6203 33 900 0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6203 39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6203 39 110 0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6203 39 190 0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брюки, комбинезоны с нагрудниками и лямками, бриджи и шорты: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6203 41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6203 41 100 0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6203 41 300 0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комбинезоны с нагрудниками и лямками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6203 41 900 0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6203 42 110 0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6203 42 310 0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денима, или джинсовой ткани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6203 42 330 0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вельвет-корда с разрезным ворсом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6203 42 350 0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комбинезоны с нагрудниками и лямками: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6203 42 510 0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6203 42 590 0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6203 43 110 0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6203 43 190 0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комбинезоны с нагрудниками и лямками: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6203 43 310 0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6203 43 390 0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брюки и бриджи: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6203 49 110 0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6203 49 190 0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10858"/>
      </w:tblGrid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комбинезоны с нагрудниками и лямками: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6203 49 310 0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6203 49 390 0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6203 49 500 0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жакеты, блайзеры, платья, юбки, юбки-брюки,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комбинезоны с нагрудниками и лямками, бриджи и шорты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купальных) женские или для девочек: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6204 13 000 0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6204 19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6204 19 100 0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комплекты: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6204 22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6204 22 100 0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6204 22 800 0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6204 23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6204 23 100 0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6204 23 800 0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6204 29 110 0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6204 29 180 0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жакеты и блайзеры: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6204 32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6204 32 100 0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6204 32 900 0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6204 33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6204 33 100 0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6204 33 900 0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6204 39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6204 39 110 0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6204 39 190 0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платья: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6204 43 000 0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6204 44 000 0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искусственных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6204 49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6204 49 100 0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шелковых нитей или пряжи из шелковых отходов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юбки и юбки-брюки: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6204 51 000 0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6204 52 000 0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6204 53 000 0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6204 59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6204 59 100 0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6204 59 900 0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брюки, комбинезоны с нагрудниками и лямками, бриджи и шорты: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6204 61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животных: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6204 61 100 0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10838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6204 61 850 0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6204 62 110 0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6204 62 310 0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денима, или джинсовой ткани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6204 62 330 0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вельвет-корда с разрезным ворсом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6204 62 390 0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комбинезоны с нагрудниками и лямками: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6204 62 510 0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6204 62 590 0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6204 62 900 0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6204 63 110 0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6204 63 180 0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комбинезоны с нагрудниками и лямками: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6204 63 310 0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6204 63 390 0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6204 63 900 0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брюки и бриджи: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6204 69 110 0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6204 69 180 0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комбинезоны с нагрудниками и лямками: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6204 69 310 0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производственные и профессиональные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6204 69 390 0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6204 69 500 0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6204 69 900 0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Рубашки мужские или для мальчиков: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6205 20 000 0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6205 30 000 0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6205 90 100 0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льняных волокон или волокна рами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Блузки, блузы и блузоны женские или для девочек: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6206 10 000 0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шелковых нитей или пряжи из шелковых отходов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6206 20 000 0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6206 30 000 0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6206 40 000 0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6206 90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6206 90 100 0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льняных волокон или волокна рами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6206 90 900 0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 и нательные фуфайки прочие, кальсоны, трусы, ночные сорочки,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пижамы, купальные халаты, домашние халаты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мужские или для мальчиков: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кальсоны и трусы: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6207 11 000 0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6207 19 000 0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ночные сорочки и пижамы: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6207 21 000 0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6207 22 000 0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6207 29 000 0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6207 91 000 0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6207 99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6207 99 100 0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химических нитей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6207 99 900 0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0840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 и нательные фуфайки прочие, комбинации, нижние юбки, трусы,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панталоны, ночные сорочки, пижамы, пеньюары, купальные халаты,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халаты и аналогичные изделия женские или для девочек: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комбинации и нижние юбки: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6208 11 000 0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ночные сорочки и пижамы: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6208 21 000 0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6208 22 000 0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6208 29 000 0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6208 91 000 0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6208 92 000 0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6208 99 000 0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одежда и принадлежности к детской одежде: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6209 20 000 0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6209 30 000 0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6209 90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6209 90 100 0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6209 90 900 0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одежды, изготовленные из материалов товарной позиции 5602,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 5903, 5906 или 5907: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материалов товарной позиции 5602 или 5603: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6210 10 100 0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материалов товарной позиции 5602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6210 10 900 0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материалов товарной позиции 5603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6210 20 000 0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прочие, типа указанных в субпозициях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11 – 6201 19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6210 30 000 0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прочие, типа указанных в субпозициях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11 – 6202 19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6210 40 000 0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 мужские или для мальчиков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6210 50 000 0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 женские или для девочек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спортивные, лыжные и купальные; предметы одежды прочие: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купальные костюмы: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6211 11 000 0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мужские или для мальчиков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6211 12 000 0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женские или для девочек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6211 20 000 0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лыжные костюмы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 мужские или для мальчиков: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6211 32 100 0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производственная и профессиональная одежда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спортивные костюмы с подкладкой: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6211 32 310 0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лицевой стороной из одного и того же материала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6211 32 410 0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верхние части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6211 32 420 0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нижние части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6211 32 900 0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6211 33 100 0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производственная и профессиональная одежда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спортивные костюмы с подкладкой: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6211 33 310 0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лицевой стороной из одного и того же материала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6211 33 410 0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верхние части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6211 33 420 0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нижние части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6211 33 900 0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6211 39 000 0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 женские или для девочек: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6211 42 100 0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фартуки, комбинезоны, спецодежда и другая производственная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одежда (пригодная или не пригодная для 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применения)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спортивные костюмы с подкладкой: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6211 42 310 0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лицевой стороной из одного и того же материала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10821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6211 42 410 0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верхние части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6211 42 420 0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нижние части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6211 42 900 0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6211 43 100 0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фартуки, комбинезоны, спецодежда и другая производственная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одежда (пригодная или не пригодная для 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применения)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спортивные костюмы с подкладкой: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6211 43 310 0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лицевой стороной из одного и того же материала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6211 43 410 0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верхние части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6211 43 420 0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нижние части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6211 43 900 0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Бюстгальтеры, пояса, корсеты, подтяжки, подвязки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 их части трикотажные машинного или ручного вязания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нетрикотажные: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6212 10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бюстгальтеры: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6212 10 100 0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наборе, состоящем из бюстгальтера и трусов, предназначенном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6212 10 900 0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6212 20 000 0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пояса и пояса-трусы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6212 30 000 0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грации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6212 90 000 0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Платки: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6213 20 000 0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6213 90 000 0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Шали, шарфы, кашне, мантильи, вуали и аналогичные изделия: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6214 10 000 0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шелковых нитей или пряжи из шелковых отходов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6214 20 000 0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6214 30 000 0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6214 40 000 0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нитей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6214 90 000 0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Галстуки, галстуки-бабочки и шейные платки: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6215 10 000 0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шелковых нитей или пряжи из шелковых отходов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6215 20 000 0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6215 90 000 0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6216 00 000 0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рукавицы и митенки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 одежде готовые прочие; части одежды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 к одежде, кроме включенных в товарную позицию 6212: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6217 10 000 0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принадлежности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6217 90 000 0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63</w:t>
      </w:r>
      <w:r>
        <w:br/>
      </w:r>
      <w:r>
        <w:rPr>
          <w:rFonts w:ascii="Times New Roman"/>
          <w:b/>
          <w:i w:val="false"/>
          <w:color w:val="000000"/>
        </w:rPr>
        <w:t>
ПРОЧИЕ ГОТОВЫЕ ТЕКСТИЛЬНЫЕ ИЗДЕЛИЯ; HАБОРЫ;</w:t>
      </w:r>
      <w:r>
        <w:br/>
      </w:r>
      <w:r>
        <w:rPr>
          <w:rFonts w:ascii="Times New Roman"/>
          <w:b/>
          <w:i w:val="false"/>
          <w:color w:val="000000"/>
        </w:rPr>
        <w:t>
ОДЕЖДА И ТЕКСТИЛЬHЫЕ ИЗДЕЛИЯ, БЫВШИЕ В УПОТРЕБЛЕHИИ; ТРЯПЬЕ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10820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ГОТОВЫЕ ТЕКСТИЛЬНЫЕ ИЗДЕЛИЯ ПРОЧИЕ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Одеяла и пледы дорожные: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6301 10 000 0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электрические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(кроме электрических) и пледы дорожные из шерстяной пряжи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пряжи из тонкого волоса животных: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6301 20 100 0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6301 30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(кроме электрических) и пледы дорожные из 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пряжи: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6301 30 100 0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6301 30 900 0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6301 40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(кроме электрических) и пледы дорожные из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нитей: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6301 40 100 0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6301 40 900 0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6301 90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и пледы дорожные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10782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6301 90 100 0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6301 90 900 0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постельное, столовое, туалетное и кухонное: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постельное трикотажное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постельное напечатанное прочее: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6302 21 000 0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6302 22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6302 22 100 0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нетканых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6302 22 900 0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6302 29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6302 29 100 0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льняной пряжи или из волокна рами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6302 29 900 0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постельное прочее: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6302 32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6302 32 100 0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нетканых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6302 32 900 0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6302 39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6302 39 200 0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льняной пряжи или из волокна рами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6302 39 900 0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6302 40 000 0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столовое трикотажное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столовое прочее: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6302 53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6302 53 100 0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нетканых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6302 53 900 0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6302 59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6302 59 100 0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льняной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6302 59 900 0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6302 60 000 0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туалетное и кухонное из махровых полотенечных тканей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аналогичных тканых махровых материалов,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прочее: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6302 91 000 0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6302 93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6302 93 100 0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нетканых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6302 93 900 0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6302 99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6302 99 100 0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льняной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6302 99 900 0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Занавеси (включая портьеры) и внутренние шторы; ламбрекены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подзоры для кроватей: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трикотажные машинного или ручного вязания: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6303 12 000 0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6303 19 000 0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6303 91 000 0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6303 92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6303 92 100 0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нетканых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6303 92 900 0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6303 99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6303 99 100 0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нетканых материалов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6303 99 900 0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декоративные прочие, кроме изделий товарной позиции 9404: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покрывала постельные: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6304 11 000 0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6304 19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6304 19 100 0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6304 19 300 0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льняной пряжи или из волокна рами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6304 19 900 0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10802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6304 91 000 0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6304 92 000 0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нетрикотажные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6304 93 000 0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нетрикотажные из синтетических нитей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6304 99 000 0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нетрикотажные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пакеты упаковочные: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6305 10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из джутовых или прочих текстильных лубяных волокон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5303: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6305 10 100 0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бывшие в употреблении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6305 10 900 0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6305 20 000 0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гибкие промежуточные контейнеры большой емкости: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полос или лент или аналогичных форм из полиэтилена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полипропилена: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6305 32 110 0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6305 32 190 0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6305 32 900 0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6305 33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полос или лент или аналогичных форм из полиэтилена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полипропилена прочие: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6305 33 100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трикотажные машинного или ручного вязания: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6305 33 100 1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полипропиленовые мешки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6305 33 100 9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6305 33 900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6305 33 900 1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полипропиленовые мешки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6305 33 900 9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6305 39 000 0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6305 90 000 0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Брезенты, навесы, тенты; палатки; паруса для лодок, досок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виндсерфинга или сухопутных транспортных средств; снаряжение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кемпинга: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брезенты, навесы и тенты: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6306 12 000 0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6306 19 000 0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палатки: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6306 22 000 0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6306 30 000 0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паруса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6306 40 000 0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матрацы надувные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6306 90 000 0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 прочие, включая выкройки одежды: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6307 10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тряпки для мытья полов, посуды, удаления пыли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протирочные материалы: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6307 10 100 0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6307 10 300 0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нетканые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6307 10 900 0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6307 20 000 0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жилеты и пояса спасательные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6307 90 100 0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6307 90 910 0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войлока или фетра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6307 90 990 0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HАБОРЫ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6308 00 000 0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Наборы, состоящие из тканей и пряжи или нитей с принадлежностями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них, для изготовления ковров, гобеленов, вышитых скатертей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салфеток или аналогичных текстильных изделий, упакованные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ОДЕЖДА И ТЕКСТИЛЬНЫЕ ИЗДЕЛИЯ, БЫВШИЕ В УПОТРЕБЛЕНИИ; ТРЯПЬЕ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6309 00 000 0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прочие изделия, бывшие в употреблении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Тряпье, использованное или новое, куски бечевок, веревок, канатов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тросов и изделия из бечевок, веревок, канатов или тросов,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 материалов, бывшие в употреблении: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6310 10 000 0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сортированные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6310 90 000 0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64</w:t>
      </w:r>
      <w:r>
        <w:br/>
      </w:r>
      <w:r>
        <w:rPr>
          <w:rFonts w:ascii="Times New Roman"/>
          <w:b/>
          <w:i w:val="false"/>
          <w:color w:val="000000"/>
        </w:rPr>
        <w:t>
ОБУВЬ, ГЕТРЫ И АНАЛОГИЧНЫЕ ИЗДЕЛИЯ; ИХ ДЕТАЛИ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0805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композиционной кожи и с верхом из натуральной кожи: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спортивная обувь: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6403 19 000 0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6403 40 000 0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защитным металлическим подноском прочая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подошвой из натуральной кожи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закрывающая лодыжку: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6403 91 110 0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менее 24 см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24 см или более: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6403 91 130 0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обувь, которая не может быть идентифицирована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или женская обувь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6403 91 160 0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мужская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6403 91 180 0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женская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прочая, с длиной стельки: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6403 91 910 0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менее 24 см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24 см или более: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6403 91 930 0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обувь, которая не может быть идентифицирована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или женская обувь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6403 91 960 0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мужская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6403 91 980 0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женская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обувь с союзкой из ремешков или имеющая одну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перфораций: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6403 99 110 0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подошвой и каблуком высотой более 3 см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прочая, с длиной стельки: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6403 99 310 0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менее 24 см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24 см или более: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6403 99 330 0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обувь, которая не может быть идентифицирована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или женская обувь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6403 99 360 0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мужская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6403 99 380 0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женская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6403 99 500 0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комнатные туфли и прочая домашняя обувь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прочая, с длиной стельки: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6403 99 910 0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менее 24 см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24 см или более: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6403 99 930 0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обувь, которая не может быть идентифицирована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или женская обувь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6403 99 960 0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мужская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6403 99 980 0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женская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6404 19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6404 19 100 0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комнатные туфли и прочая домашняя обувь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верхом из натуральной или композиционной кожи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6405 90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6405 90 100 0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подошвой из резины, пластмассы, натуральной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композиционной кожи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68 ИЗДЕЛИЯ ИЗ КАМНЯ, ГИПСА, ЦЕМЕНТА, АСБЕСТА, СЛЮДЫ ИЛИ</w:t>
      </w:r>
      <w:r>
        <w:br/>
      </w:r>
      <w:r>
        <w:rPr>
          <w:rFonts w:ascii="Times New Roman"/>
          <w:b/>
          <w:i w:val="false"/>
          <w:color w:val="000000"/>
        </w:rPr>
        <w:t>
АHАЛОГИЧНЫХ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10839"/>
      </w:tblGrid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Шлаковата, минеральная силикатная вата и аналогичные минеральные ваты;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вермикулит расслоенный, глины вспученные, шлак вспененный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вспученные минеральные продукты; смеси и изделия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теплоизоляционных, звукоизоляционных или звукопоглощающих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кроме изделий товарной позиции 6811 или 6812 или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69: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6806 10 000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шлаковата, минеральная силикатная вата и аналогичные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ваты (включая их смеси), навалом, в листах или рулонах: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6806 10 000 2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6806 10 000 8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69</w:t>
      </w:r>
      <w:r>
        <w:br/>
      </w:r>
      <w:r>
        <w:rPr>
          <w:rFonts w:ascii="Times New Roman"/>
          <w:b/>
          <w:i w:val="false"/>
          <w:color w:val="000000"/>
        </w:rPr>
        <w:t>
КЕРАМИЧЕСКИЕ ИЗДЕЛИЯ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0869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для мощения, плитки облицовочные для полов, печей, каминов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 керамические глазурованные; кубики керамические глазурованные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мозаичных работ и аналогичные изделия, на основе или без нее: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6908 90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грубой керамики: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6908 90 200 0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керамические для лабораторных, химических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целей; керамические желоба, чаны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используемые в сельском хозяйстве; керамические горшки,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и аналогичные изделия, используемые для транспортировки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 товаров: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6909 19 000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6909 19 000 1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носители для изготовления катализаторов, 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средствах для нейтрализации вредных отработавших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выхлопных газов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Раковины, умывальники, консоли раковин, ванны, биде, унитазы,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сливные бачки, писсуары и аналогичные санитарно-технические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керамики: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6910 10 000 0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фарфора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столовая, кухонная и прочие хозяйственные и туалетные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фарфора: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6911 10 000 0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посуда столовая и кухонная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70 СТЕКЛО И ИЗДЕЛИЯ ИЗ НЕГО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0939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термически полированное и стекло со шлифованной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полированной поверхностью, в листах, имеющее или не имеющее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поглощающий, отражающий или неотражающий слой, но не обработанное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способом: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7005 29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7005 29 350 0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более 3,5 мм, но не более 4,5 мм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7005 29 800 0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более 4,5 мм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 стеклянные, в рамах или без рам, включая зеркала заднего обзора: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7009 91 000 0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рам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7009 92 000 0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рамах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Бутыли, бутылки, флаконы, кувшины, горшки, банки, ампулы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 емкости для хранения, транспортировки или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товаров; банки для консервирования стеклянные; предохранительные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из стекла, пробки, крышки и прочие аналогичные стеклянные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7010 10 000 0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ампулы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7010 20 000 0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пробки, крышки и прочие аналогичные изделия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банки для консервирования (банки для стерилизации)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7010 90 210 0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изготовленные из стеклянных трубок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прочие, номинальной вместимостью: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7010 90 310 0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2,5 л и более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2,5 л: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напитков и пищевых продуктов: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бутылки: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из бесцветного стекла, номинальной вместимостью: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7010 90 410 0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1 л или более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7010 90 430 0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более 0,33 л, но менее 1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7010 90 450 0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0,15 л или более, но не более 0,33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7010 90 470 0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менее 0,15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из цветного стекла, номинальной вместимостью: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7010 90 510 0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1 л или более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7010 90 530 0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более 0,33 л, но менее 1 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0939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7010 90 550 0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0,15 л или более, но не более 0,33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7010 90 570 0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менее 0,15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прочие, номинальной вместимостью: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0,25 л или более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7010 90 670 0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менее 0,25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фармацевтической продукции, номинальной вместимостью: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7010 90 710 0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более 0,055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7010 90 790 0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 более 0,055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прочих продуктов: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бесцветного стекла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цветного стекла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кухонная, принадлежности туалетные и канцелярские,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для домашнего убранства или аналогичных целей, стеклянные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изделий товарной позиции 7010 или 7018):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7013 22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свинцового хрусталя: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7013 22 100 0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ручного набора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7013 22 900 0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механического набора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7013 33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свинцового хрусталя: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ручного набора: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7013 33 110 0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резные или декорированные иначе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7013 33 190 0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механического набора: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7013 33 910 0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резные или декорированные иначе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7013 33 990 0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посуда столовая (кроме сосудов для питья) или кухонная,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изготовленной из стеклокерамики: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7013 41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свинцового хрусталя: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7013 41 100 0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ручного набора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7013 41 900 0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механического набора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для мощения, плиты, кирпичи, плитки и прочие изделия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прессованного или литого стекла, армированные или неармированные,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в строительстве; кубики стеклянные и прочие небольшие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 формы, на основе или без основы, для мозаичных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аналогичных декоративных работ; витражи и аналогичные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ячеистое или пеностекло в форме блоков, панелей, плит,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оболочек или других форм: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блоки и кирпичи, используемые в строительстве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Стекловолокно (включая стекловату) и изделия из него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пряжа, ткани):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ленты, ровница, пряжа и штапелированное волокно: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7019 11 000 0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штапелированное волокно длиной не более 50 мм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7019 12 000 0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ровница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7019 19 100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нитей: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7019 19 100 9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7019 19 900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волокон: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7019 19 900 9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тонкие ткани (вуали), холсты, маты, матрацы, плиты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нетканые материалы: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7019 32 000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тонкие ткани (вуали):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7019 32 000 1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шириной более 300 см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7019 32 000 9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7019 39 000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7019 39 000 1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стеклохолст, шириной более 300 см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7019 39 000 9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7019 40 000 0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из ровницы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7019 51 000 0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шириной не более 30 см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7019 52 000 0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шириной более 30 см, полотняного переплетения, с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плотностью менее 250 г/м2, из нитей линейной плотности не более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 на одиночную нить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7019 59 000 0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7019 90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7019 90 100 0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нетекстильные волокна навалом или в пучках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7019 90 910 0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текстильных волокон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7019 90 990 0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71</w:t>
      </w:r>
      <w:r>
        <w:br/>
      </w:r>
      <w:r>
        <w:rPr>
          <w:rFonts w:ascii="Times New Roman"/>
          <w:b/>
          <w:i w:val="false"/>
          <w:color w:val="000000"/>
        </w:rPr>
        <w:t>
ЖЕМЧУГ ПРИРОДНЫЙ ИЛИ КУЛЬТИВИРОВАННЫЙ, ДРАГОЦЕННЫЕ ИЛИ</w:t>
      </w:r>
      <w:r>
        <w:br/>
      </w:r>
      <w:r>
        <w:rPr>
          <w:rFonts w:ascii="Times New Roman"/>
          <w:b/>
          <w:i w:val="false"/>
          <w:color w:val="000000"/>
        </w:rPr>
        <w:t>
ПОЛУДРАГОЦЕННЫЕ КАМНИ, ДРАГОЦЕННЫЕ МЕТАЛЛЫ, МЕТАЛЛЫ,</w:t>
      </w:r>
      <w:r>
        <w:br/>
      </w:r>
      <w:r>
        <w:rPr>
          <w:rFonts w:ascii="Times New Roman"/>
          <w:b/>
          <w:i w:val="false"/>
          <w:color w:val="000000"/>
        </w:rPr>
        <w:t>
ПЛАКИРОВАННЫЕ ДРАГОЦЕННЫМИ МЕТАЛЛАМИ, И ИЗДЕЛИЯ ИЗ НИХ;</w:t>
      </w:r>
      <w:r>
        <w:br/>
      </w:r>
      <w:r>
        <w:rPr>
          <w:rFonts w:ascii="Times New Roman"/>
          <w:b/>
          <w:i w:val="false"/>
          <w:color w:val="000000"/>
        </w:rPr>
        <w:t>
БИЖУТЕРИЯ; МОНЕТЫ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0918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Крошка и порошок из природных или искусственных драгоценных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полудрагоценных камней: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7105 10 000 0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алмазов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7105 90 000 0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72 ЧЕРНЫЕ МЕТАЛЛЫ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10864"/>
      </w:tblGrid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черных металлов; слитки черных металлов для переплавки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(шихтовые слитки):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7204 10 000 0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и лом литейного чугуна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и лом легированной стали: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7204 21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7204 21 100 0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содержащей 8 мас.% или более никеля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7204 21 900 0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прочей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7204 29 000 0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прочей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7204 30 000 0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и лом черных металлов, покрытых слоем олова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и лом прочие: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7204 41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токарная стружка, обрезки, обломки, отходы фрезерного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опилки, отходы обрезки и штамповки, пакетированные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непакетированные: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7204 41 100 0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токарная стружка, обрезки, обломки, отходы фрезерного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опилки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отходы обрезки и штамповки: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7204 41 910 0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пакетированные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7204 41 990 0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7204 49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7204 49 100 0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дробленые (резаные)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7204 49 300 0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пакетированные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7204 49 900 0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7204 50 000 0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слитки для переплавки (шихтовые слитки)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железа или нелегированной стали шириной 600 мм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холоднокатаный (обжатый в холодном состоянии), неплакированный,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гальванического или другого покрытия: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рулонах, без дальнейшей обработки, кроме холодной прокатки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(обжатия в холодном состоянии):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7209 17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0,5 мм или более, но не более 1 мм: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7209 17 900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7209 17 900 1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7209 17 900 9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железа или нелегированной стали шириной 600 мм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плакированный, с гальваническим или другим покрытием: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гальваническим или другим покрытием оловом: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7210 49 000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7210 49 000 1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шириной 1500 мм или более, для промышленной сборки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товарных позиций 8701 – 8705, их узлов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агрегатов5)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7210 49 000 9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горячекатаные в свободно смотанных бухтах из железа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нелегированной стали: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7213 20 000 0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автоматной стали прочие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круглого сечения диаметром менее 14 мм: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7213 91 100 0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используемые для армирования бетона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10863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7213 91 410 0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0,06 мас.% или менее углерода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7213 91 490 0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более 0,06 мас.%, но менее 0,25 мас.% углерода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7213 91 700 0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0,25 мас.% или более, но не более 0,75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7213 91 900 0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более 0,75 мас.% углерода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7213 99 100 0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менее 0,25 мас.% углерода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7213 99 900 0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0,25 мас.% или более углерода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из железа или нелегированной стали, без дальнейшей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ковки, горячей прокатки, горячего волочения или горячего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экструдирования, включая прутки, скрученные после прокатки, прочие: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7214 91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прямоугольного (кроме квадратного) поперечного сечения: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7214 91 100 0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менее 0,25 мас.% углерода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7214 91 900 0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0,25 мас.% или более углерода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7214 99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менее 0,25 мас.% углерода: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7214 99 100 0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используемые для армирования бетона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круглого сечения прочие, диаметром: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7214 99 390 0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менее 80 мм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Уголки, фасонные и специальные профили из железа или нелегированной стали: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угловые профили или тавровые профили, без дальнейшей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горячей прокатки, горячего волочения или экструдирования,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высотой менее 80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7216 21 000 0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угловые профили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7216 22 000 0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тавровые профили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швеллеры, двутавры или широкополочные двутавры, без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кроме горячей прокатки, горячего волочения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экструдирования, высотой 80 мм или более: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7216 31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швеллеры: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7216 31 900 0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высотой более 220 мм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7216 32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двутавры: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высотой 80 мм или более, но не более 220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7216 32 110 0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параллельными полками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7216 33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широкополочные двутавры: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7216 33 100 0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высотой 80 мм или более, но не более 180 мм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7216 33 900 0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высотой более 180 мм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7216 40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угловые профили или тавровые профили, без дальнейшей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горячей прокатки, горячего волочения или экструдирования,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высотой 80 мм или более: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7216 40 100 0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угловые профили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7216 40 900 0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тавровые профили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коррозионностойкой стали, шириной 600 мм или более: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дальнейшей обработки, кроме горячей прокатки, в рулонах: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7219 11 000 0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10 мм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7219 12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4,75 мм или более, но не более 10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7219 12 100 0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7219 13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3 мм или более, но менее 4,75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7219 13 100 0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7219 14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менее 3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7219 14 100 0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дальнейшей обработки, кроме горячей прокатки, не в рулонах: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10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7219 21 100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7219 21 100 9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4,75 мм или более, но не более 10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7219 22 100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7219 22 100 9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7219 23 000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3 мм или более, но менее 4,75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7219 23 000 9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7219 24 000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менее 3 мм: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7219 24 000 9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10824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дальнейшей обработки, кроме холодной прокатки (обжатия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холодном состоянии):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7219 31 000 0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4,75 мм или более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7219 32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3 мм или более, но менее 4,75 мм: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7219 32 100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7219 32 100 9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7219 32 900 0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менее 2,5 мас.% никеля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7219 33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1 мм, но менее 3 мм: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7219 33 100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7219 33 100 9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7219 33 900 0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менее 2,5 мас.% никеля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7219 34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0,5 мм или более, но не более 1 мм: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7219 34 100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7219 34 100 9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7219 34 900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менее 2,5 мас.% никеля: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7219 34 900 9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7219 35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менее 0,5 мм: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7219 35 100 0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2,5 мас.% или более никеля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7219 35 900 0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менее 2,5 мас.% никеля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коррозионностойкой стали, шириной менее 600 мм: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дальнейшей обработки, кроме горячей прокатки: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7220 11 000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4,75 мм или более: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7220 11 000 9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7220 12 000 0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менее 4,75 мм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7220 20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дальнейшей обработки, кроме холодной прокатки (обжатия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холодном состоянии):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3 мм или более, содержащий: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7220 20 210 0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2,5 мас.% или более никеля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0,35 мм, но менее 3 мм, содержащий: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7220 20 410 0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2,5 мас.% или более никеля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не более 0,35 мм, содержащий: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7220 20 810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2,5 мас.% или более никеля: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7220 20 810 1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шириной не менее 215 мм, но не более 590 мм, толщиной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 мм, но не более 0,27 мм, содержащий не менее 3,5%,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9,5% никеля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7220 20 810 9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7220 90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7220 90 200 0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перфорированный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прочих легированных сталей, шириной 600 мм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7225 40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дальнейшей обработки, кроме горячей прокатки, не в рулонах,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7225 40 150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быстрорежущей стали: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7225 40 150 1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более 10 мм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горячекатаные, в свободно смотанных бухтах, из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легированных сталей: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7227 20 000 0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стали кремнемарганцовистой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7227 90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7227 90 100 0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0,0008 мас.% или более бора с содержанием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элемента менее минимального количества, упомянутого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примечании 1е к данной группе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из прочих легированных сталей прочие; уголки, фасонные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профили, из прочих легированных сталей; прутки пустотелые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буровых работ из легированной или нелегированной стали: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7228 20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прутки из кремнемарганцовистой стали: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7228 20 100 0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прямоугольного (кроме квадратного) поперечного сечения,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горячекатаные по четырем граням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7228 30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прутки прочие, без дальнейшей обработки, кроме горячей прокатки,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волочения или экструдирования: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7228 30 200 0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инструментальной стали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круглого сечения, диаметром: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7228 30 690 0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80 мм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7228 30 890 0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73 ИЗДЕЛИЯ ИЗ ЧЕРНЫХ МЕТАЛЛОВ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10902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7303 00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полые, из чугунного литья: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7303 00 100 0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 и трубки, используемые в системах, работающих под давлением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полые, бесшовные, из черных металлов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чугунного литья):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 для нефте- или газопроводов: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предназначенные для работы в среде, содержащей 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из стали с ударной вязкостью 2,5 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температуре испытания 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для изготовления соединительных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газопpоводов"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7304 19 100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не более 168,3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7304 19 100 1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предназначенные для работы в среде, содержащей 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7304 19 100 2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из стали с ударной вязкостью 2,5 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температуре испытания 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для изготовления соединительных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газопpоводов"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7304 19 100 9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7304 19 300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более 168,3 мм, но не более 406,4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7304 19 300 1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предназначенные для работы в среде, содержащей 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7304 19 300 2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из стали с ударной вязкостью 2,5 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температуре испытания 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для изготовления соединительных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газопpоводов"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7304 19 300 9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7304 19 900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более 406,4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7304 19 900 1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предназначенные для работы в среде, содержащей 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7304 19 900 2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из стали с ударной вязкостью 2,5 кгс·м/см2 и более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температуре испытания 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для изготовления соединительных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газопpоводов"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7304 19 900 9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 обсадные, насосно-компрессорные и бурильные обычные,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при бурении нефтяных или газовых скважин: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трубы бурильные обычные 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стали с минимальным пределом текучести 724 МПа и более1)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предназначенные для работы в среде, содержащей 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S), из стали с минимальным пределом текучести 655 МПа и более,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резьбовыми замковыми соединениями1)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трубы бурильные обычные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стали с минимальным пределом текучести 724 МПа и более1)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предназначенные для работы в среде, содержащей 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S), из стали с минимальным пределом текучести 655 МПа и более,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резьбовыми замковыми соединениями 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не более 406,4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и насосно-компpессоpные из стали с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пределом текучести 758 МПа и более1)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и насосно-компpессоpные,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среде, 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S), из стали с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пределом текучести 517 МПа и более, с высокогеpметичными резьбовыми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соединениями 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7304 24 000 3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с безмуфтовыми соединениями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7304 24 000 4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наружным диаметром 339,7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7304 24 000 5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более 406,4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7304 24 000 6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наружным диаметром 508 мм и более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не более 168,3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и насосно-компpессоpные из стали с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пределом текучести 758 МПа и более1)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и насосно-компpессоpные,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среде, 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S), из стали с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пределом текучести 517 МПа и более, с высокогеpметичными резьбовыми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соединениями 1)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10902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7304 29 100 3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с безмуфтовыми соединениями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более 168,3 мм, но не более 406,4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и насосно-компpессоpные из стали с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пределом текучести 758 МПа и более 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и насосно-компpессоpные,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среде, 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S), из стали с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пределом текучести 517 МПа и более, с высокогеpметичными резьбовыми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соединениями 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7304 29 300 3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с безмуфтовыми соединениями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7304 29 300 4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наружным диаметром 339,7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7304 29 900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более 406,4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7304 29 900 1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обсадные наружным диаметром 508 мм и более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7304 29 900 9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круглого поперечного сечения из железа или нелегированной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холоднотянутые или холоднокатаные (обжатые в холодном состоянии):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прецизионные трубы: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7304 39 100 0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необработанные, прямые, с равномерной толщиной стенки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исключительно в производстве труб другого сечения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толщиной стенки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 с нарезанной резьбой или на которые может быть нарезана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резьба (газовые трубы):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оцинкованные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прочие, наружным диаметром: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168,3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7304 39 930 0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168,3 мм, но не более 406,4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406,4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круглого поперечного сечения 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холоднотянутые или холоднокатаные (обжатые в холодном состоянии):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производства авиационных двигателей 5)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7304 49 100 0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необработанные, прямые, с равномерной толщиной стенки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исключительно в производстве труб другого сечения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толщиной стенки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не более 168,3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168,3 мм, но не более 406,4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7304 49 990 0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406,4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круглого поперечного сечения из другой легированной стали: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холоднотянутые или холоднокатаные (обжатые в холодном состоянии):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прямые и с равномерной толщиной стенки из легированной стали,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не менее 0,9 мас.%, но не более 1,15 мас.% углерода,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0,5 мас.%, но не более 2 мас.% хрома и, если присутствует,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0,5 мас.% молибдена, длиной: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7304 51 120 0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0,5 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0,5 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4,5 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прецизионные трубы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7304 59 100 0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необработанные, прямые, с равномерной толщиной стенки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исключительно в производстве труб другого сечения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толщиной стенки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10902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прочие, прямые, с равномерной толщиной стенки из легированной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стали, содержащей не менее 0,9 мас.%, но не более 1,15 мас.% углерода,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мас.%, но не более 2 мас.% хрома и, если присутствует,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0,5 мас.% молибдена, длиной: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7304 59 320 0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0,5 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7304 59 380 0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0,5 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7304 59 920 0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не более 168,3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7304 59 930 0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168,3 мм, но не более 406,4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7304 59 990 0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406,4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7304 90 000 0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прочие (например, сварные, клепаные или соединенные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 способом), с круглым сечением, наружный диаметр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406,4 мм, из черных металлов: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 для нефте- или газопроводов: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прямошовные, изготовленные методом дуговой сварки под флюсом: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530 мм и более, из стали с 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сопротивлением разрыву (пределом прочности) 565 МПа (что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более1)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7305 11 000 2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наружным диаметром 530 мм и более, из стали с 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сопротивлением разрыву (пределом прочности) 530 МПа (что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более и ударной вязкостью металла 2,5 кгс·м/см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испытания -34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7305 11 000 3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наружным диаметром 530 мм и более, из стали с пределом текучести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МПа (что соответствует 29,6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выше,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среде, 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7305 11 000 4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утяжеляющей бетонной оболочкой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7305 12 000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сварные прямошовные: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7305 12 000 1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изготовленные методом электроконтактной сварки токами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(ТВЧ), наружным диаметром более 406,4 мм, но не более 530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стали с временным сопротивлением разрыву (пределом прочности)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 (что соответствует 54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более1)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7305 12 000 9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7305 20 000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 обсадные, используемые при бурении нефтяных или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7305 20 000 1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сварные прямошовные, наружным диаметром 508 мм и более1)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7305 20 000 9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сварные: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7305 31 000 0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сварные прямошовные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7305 39 000 0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7305 90 000 0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 прочие (например, с открытым швом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сварные, клепаные или соединенные аналогичным способом), из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 для нефте- или газопроводов: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сварные, 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7306 11 900 0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сварные спиральношовные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7306 19 100 0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сварные прямошовные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 обсадные и насосно-компрессорные, используемые при бурении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или газовых скважин: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7306 21 000 0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сварные, из коррозионностойкой стали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сварные, круглого поперечного сечения, из железа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нелегированной стали: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прецизионные трубы с толщиной стенки: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7306 30 110 0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более 2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 мм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трубы с нарезанной резьбой или на которые может быть нарезана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резьба (газовые трубы):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оцинкованные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прочие, наружным диаметром: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168,3 мм: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оцинкованные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10899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7306 30 800 0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168,3 мм, но не более 406,4 мм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сварные, круглого поперечного сечения, из другой легированной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прецизионные трубы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сварные, некруглого поперечного сечения: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квадратного или прямоугольного поперечного сечения: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коррозионностойкой стали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прочего некруглого поперечного сечения: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коррозионностойкой стали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74 МЕДЬ И ИЗДЕЛИЯ ИЗ НЕЕ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084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7404 00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медные: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7404 00 100 0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рафинированной меди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сплавов медных: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7404 00 910 0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сплавов на основе меди и цинка (латуни)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7404 00 990 0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прочих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медная: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рафинированной меди: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7408 11 000 0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максимальным размером поперечного сечения более 6 мм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7408 19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7408 19 100 0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максимальным размером поперечного сечения более 0,5 мм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7408 19 900 0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максимальным размером поперечного сечения не более 0,5 мм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медных сплавов: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7408 21 000 0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сплавов на основе меди и цинка (латуни)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7408 22 000 0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сплавов на основе меди и никеля (купроникеля) или сплавов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меди, никеля и цинка (нейзильбера)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7408 29 000 0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медная (без основы или на основе из бумаги, картона, пластмасс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аналогичных материалов), толщиной (не считая основы)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мм: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основы: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7410 11 000 0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рафинированной меди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7410 12 000 0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медных сплавов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основой: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7410 21 000 0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рафинированной меди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7410 22 000 0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медных сплавов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76 АЛЮМИНИЙ И ИЗДЕЛИЯ ИЗ НЕГО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0805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 или ленты алюминиевые толщиной более 0,2 мм: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прямоугольные (включая квадратные):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алюминиевых сплавов: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многослойные панели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7606 12 200 9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(без основы или на основе из бумаги, картона,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 или аналогичных материалов) толщиной (не считая основы)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0,2 мм: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основы: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катаная, но без дальнейшей обработки: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менее 0,021 мм: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рулонах массой не более 10 кг: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7607 11 110 1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менее 0,0046 мм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7607 11 110 9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не менее 0,0046 мм, но менее 0,021 мм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7607 11 190 1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менее 0,0046 мм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7607 11 190 9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не менее 0,0046 мм, но менее 0,021 мм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7607 11 900 0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менее 0,021 мм, но не более 0,2 мм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10804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7607 19 100 0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менее 0,021 мм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менее 0,021 мм, но не более 0,2 мм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основой: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7607 20 100 0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(не считая основы) менее 0,021 мм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7607 20 900 0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(не считая основы) не менее 0,021 мм, но не более 0,2 мм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алюминиевые: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алюминия нелегированного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алюминиевых сплавов: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сварные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дальнейшей обработки после экструдирования: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7609 00 000 0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алюминиевые (например, муфты, колена,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фланцы)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81 ПРОЧИЕ НЕДРАГОЦЕННЫЕ МЕТАЛЛЫ; МЕТАЛЛОКЕРАМИКА;</w:t>
      </w:r>
      <w:r>
        <w:br/>
      </w:r>
      <w:r>
        <w:rPr>
          <w:rFonts w:ascii="Times New Roman"/>
          <w:b/>
          <w:i w:val="false"/>
          <w:color w:val="000000"/>
        </w:rPr>
        <w:t>
ИЗДЕЛИЯ ИЗ 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091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и изделия из него, включая отходы и лом: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8104 20 000 0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отходы и лом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83 ПРОЧИЕ ИЗДЕЛИЯ ИЗ НЕДРАГОЦЕННЫХ МЕТАЛЛОВ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0923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Крепежная арматура, фурнитура и аналогичные изделия из недрагоценных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используемые для мебели, дверей, лестниц, окон, штор,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салонах транспортных средств, шорных изделий, чемоданов, ящиков,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шкатулок или аналогичных изделий; вешалки для шляп, крючки для шляп,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кронштейны и аналогичные изделия из недрагоценных металлов; мебельные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с крепежными приспособлениями из недрагоценных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устройства из недрагоценных металлов для закрывания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8302 10 000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шарниры: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8302 10 000 1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8302 10 000 9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8302 20 000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мебельные колеса: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8302 20 000 1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8302 20 000 9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8302 30 000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крепежная арматура, фурнитура и аналогичные детали для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прочие: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8302 30 000 1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8302 30 000 9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крепежная арматура, фурнитура и аналогичные детали прочие: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применяемые в зданиях: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8302 41 100 0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дверей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8302 41 500 0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окон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8302 41 900 0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8302 42 000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применяемые для мебели: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8302 42 000 1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8302 42 000 9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8302 49 000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8302 49 000 1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8302 49 000 9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8302 50 000 0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вешалки для шляп, крючки для шляп, кронштейны и аналогичные изделия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8302 60 000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автоматические устройства для закрывания дверей: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0923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8302 60 000 1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8302 60 000 9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Пробки, колпачки и крышки (включая крончатые колпачки, завинчивающиеся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колпачки и пробки с устройством для разливки), закупорочные крышки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бутылок, пробки нарезные, оболочки пробок, герметизирующие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упаковочные принадлежности, из недрагоценных металлов: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8309 10 000 0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крончатые колпачки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8309 90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8309 90 100 0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закупорочные крышки из свинца; закупорочные крышки из алюминия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более 21 мм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8309 90 900 0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84 РЕАКТОРЫ ЯДЕРНЫЕ, КОТЛЫ, ОБОРУДОВАНИЕ И МЕХАНИЧЕСКИЕ</w:t>
      </w:r>
      <w:r>
        <w:br/>
      </w:r>
      <w:r>
        <w:rPr>
          <w:rFonts w:ascii="Times New Roman"/>
          <w:b/>
          <w:i w:val="false"/>
          <w:color w:val="000000"/>
        </w:rPr>
        <w:t>
УСТРОЙСТВА; ИХ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108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с искровым зажиганием, с вращающимся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возвратно-поступательным движением поршня: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авиационные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для силовых судовых установок: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подвесные: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8407 21 100 0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рабочим объемом цилиндров двигателя не более 325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рабочим объемом цилиндров двигателя более 325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8407 21 910 0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мощностью не более 30 кВт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8407 21 990 0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мощностью более 30 кВт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8407 29 000 0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с возвратно-поступательным движением поршня,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приведения в движение транспортных средств группы 87: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8407 31 000 0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не более 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8407 32 100 0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рабочим объемом цилиндров двигателя более 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125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8407 32 900 0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рабочим объемом цилиндров двигателя более 125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250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8407 33 000 0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250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1000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8407 34 100 0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промышленной сборки: тракторов, управляемых рядом идущим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водителем, субпозиции 8701 10; моторных транспортных средств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8703; моторных транспортных средств товарной позиции 8704,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рабочим объемом цилиндров двигателя менее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 позиции 87055)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8407 34 300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бывшие в употреблении: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8407 34 300 1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автобусов, предназначенных для перевозки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включая водителя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8407 34 300 9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новые, с рабочим объемом цилиндров двигателя: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8407 34 910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8407 34 910 1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автобусов, предназначенных для перевозки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включая водителя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8407 34 910 9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8407 34 990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8407 34 990 2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с рабочим объемом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кроме моторных транспортных средств, упомянутых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8407 34 100 05)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8407 34 990 3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для автобусов, предназначенных для перевозки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человек, включая водителя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8407 34 990 8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8407 90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прочие: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8407 90 100 0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не более 250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250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108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8407 90 500 0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промышленной сборки: тракторов, управляемых рядом идущим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водителем, субпозиции 8701  10;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8703; моторных транспортных средств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 с рабочим объемом цилиндров двигателя менее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 позиции 87055)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8407 90 800 0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мощностью не более 10 кВт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8407 90 900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мощностью более 10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8407 90 900 1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с рабочим объемом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кроме моторных транспортных средств, упомянутых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8407 90 500 05)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8407 90 900 9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 воспламенением от сжатия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(дизели или полудизели):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для силовых судовых установок: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бывшие в употреблении: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8408 10 110 0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морских судов товарных позиций 8901 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8408 10 190 0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новые, мощностью: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более 50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8408 10 230 0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8408 10 270 0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50 кВт, но не более 100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8408 10 310 0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8408 10 390 0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100 кВт, но не более 200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8408 10 410 0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8408 10 490 0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200 кВт, но не более 300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8408 10 510 0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8408 10 590 0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300 кВт, но не более 500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8408 10 610 0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8408 10 690 0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500 кВт, но не более 1000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8408 10 710 0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8408 10 790 0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1000 кВт, но не более 5000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8408 10 810 0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8408 10 890 0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5000 кВт: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8408 10 910 0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8904 00 100 0 и военных кораблей подсубпозиции 8906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8408 10 990 0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двигатели, используемые для приведения в движение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группы 87: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8408 20 100 0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сборки: тракторов, управляемых рядом идущим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водителем, субпозиции 8701  10;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8703; моторных транспортных средств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 с рабочим объемом цилиндров двигателя менее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 позиции 87055)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колесных сельскохозяйственных или лесохозяйственных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тракторов, мощностью: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8408 20 310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50 кВт: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0854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8408 20 310 1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тракторов, с рабочим 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цилиндров двигателя не менее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но не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тракторов, упомянутых в подсубпозиции 8408 20 100 05)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8408 20 310 9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8408 20 350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 кВт, но не более 100  кВт: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8408 20 350 1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тракторов, с рабочим 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цилиндров двигателя не менее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но не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тракторов, упомянутых в подсубпозиции 8408 20 100 05)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8408 20 350 9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8408 20 370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100 кВт: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8408 20 370 1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тракторов, с рабочим 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цилиндров двигателя не менее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но не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тракторов, упомянутых в подсубпозиции 8408 20 100 05)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8408 20 370 9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транспортных средств группы 87, мощностью: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8408 20 510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50 кВт: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8408 20 510 2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с рабочим объемом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 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кроме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упомянутых в подсубпозиции 8408 20 100 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сельскохозяйственных или лесохозяйственных тракторов5)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8408 20 510 3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автобусов, предназначенных для перевозки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включая водителя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8408 20 510 8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8408 20 550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 кВт, но не более 100 кВт: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8408 20 550 2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с рабочим объемом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кроме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упомянутых в подсубпозиции 8408 20 100  0, 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или лесохозяйственных тракторов 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8408 20 550 3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автобусов, предназначенных для перевозки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включая водителя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8408 20 550 8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100 кВт, но не более 200 кВт: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для автобусов, предназначенных для перевозки не менее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включая водителя: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8408 20 571 1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промышленной сборки, с рабочим объемом цилиндров двигателя не менее 2500 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но не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8408 20 571 9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8408 20 579 1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с рабочим объемом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кроме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упомянутых в подсубпозиции 8408 20 100  0, 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или лесохозяйственных тракторов 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8408 20 579 9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8408 20 990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200 кВт: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8408 20 990 2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с рабочим объемом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 не более 3000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кроме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упомянутых в подсубпозиции 8408 20 100 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сельскохозяйственных или лесохозяйственных тракторов5)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8408 20 990 3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автобусов, предназначенных для перевозки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включая водителя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8408 20 990 8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прочие: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8408 90 210 0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рельсового транспорта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употреблении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новые, мощностью: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15 кВт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10874"/>
      </w:tblGrid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15 кВт, но не более 30 кВт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30 кВт, но не более 50 кВт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 кВт, но не более 100 кВт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100 кВт, но не более 200 кВт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8408 90 650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200 кВт, но не более 300 кВт: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8408 90 650 1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8408 90 650 9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8408 90 670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300 кВт, но не более 500 кВт: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8408 90 670 1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8408 90 670 9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500 кВт, но не более 1000 кВт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8408 90 850 0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1000 кВт, но не более 5000 кВт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8408 90 890 0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5000 кВт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кондиционирования воздуха, оборудованные вентилятором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 и приборами для изменения температуры и влажности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кондиционеры, в которых влажность не может регулироваться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оконного или настенного типа, в едином корпусе или "сплит-системы":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8415 10 100 0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едином корпусе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8415 10 900 0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"сплит-системы"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8415 20 000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используемые для людей в моторных транспортных средствах: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8415 20 000 1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8415 20 000 9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 встроенной холодильной установкой и клапаном для переключения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охлаждение/нагрев (реверсивные тепловые насосы):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8415 81 001 0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промышленные кондиционеры с автоматической регулировкой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и влажности для поддержания микроклимата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помещениях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8415 81 009 0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со встроенной холодильной установкой: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8415 83 000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встроенной холодильной установки: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8415 83 000 1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8415 83 000 9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8415 90 000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8415 90 000 1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установок кондиционирования воздуха,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сборки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8415 90 000 2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установок кондиционирования воздуха субпозиции 8415 81, 8415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8415 83, для гражданской авиации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8415 90 000 9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Холодильники, морозильники и прочее холодильное или морозильное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электрическое или других типов; тепловые насосы,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для кондиционирования воздуха товарной позиции 8415: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комбинированные холодильники-морозильники с раздельными наружными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дверьми: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более 340 л: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холодильники-морозильники бытовые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холодильники-морозильники бытовые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холодильники бытовые: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компрессионные: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8418 21 100 0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емкостью более 340 л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виде стола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встраиваемого типа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прочие, емкостью: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8418 21 910 0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250 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10874"/>
      </w:tblGrid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250 л, но не более 340 л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морозильники типа "ларь", емкостью не более 800 л: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не более 400 л: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более 400 л, но не более 800 л: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морозильные шкафы вертикального типа, емкостью не более 900 л: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не более 250 л: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более 250 л, но не более 900 л: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(камеры, шкафы, витрины, прилавки и аналогичная мебель)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демонстрации, со встроенным холодильным или морозильным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прочая: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холодильные витрины и прилавки (с холодильным агрегатом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испарителем):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8418 50 110 0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хранения замороженных пищевых продуктов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8418 50 190 0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со встроенным холодильным оборудованием прочая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холодильное или морозильное прочее; тепловые насосы: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тепловые насосы, кроме установок для кондиционирования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8415: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производительностью 3 кВт и более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8418 61 009 0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пивоваренной промышленности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8418 91 000 0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для встраивания холодильно-морозильного оборудования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8418 99 100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испарители и конденсаторы, кроме используемых в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холодильниках: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8418 99 100 1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конденсаторы ребристо-трубного типа,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охлаждающих контуров не более двух, с длиной конденсатора (без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соединительных трубчатых элементов) не менее 1300 мм,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 мм и шириной (без учета крепежных деталей) не более 650 мм,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расположением изогнутых (полукруглых) участков теплообменной трубки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проволочных элементов вдоль наибольшей стороны конденсатора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8418 99 100 9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8418 99 900 0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устройства (с ручным управлением или без него)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метания, разбрызгивания или распыления жидкостей или порошков;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огнетушители заряженные или незаряженные; пульверизаторы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устройства; пароструйные или пескоструйные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метательные устройства: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8424 10 000 0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огнетушители заряженные или незаряженные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8424 20 000 0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пульверизаторы и аналогичные устройства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пароструйные или пескоструйные и аналогичные метательные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устройства для мойки водой со встроенным двигателем: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8424 30 010 0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нагревательным устройством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8424 30 080 0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прочие: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8424 30 100 0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работающие от сжатого воздуха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8424 30 900 0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прочие: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сельского хозяйства или садоводства: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8424 81 100 0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приспособления для полива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8424 81 300 0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переносные приспособления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10835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8424 81 910 0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распылители и распределители порошков,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на тракторах или для буксирования этими тракторами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8424 81 990 0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8424 89 000 1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механические устройства для мойки автомобилей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устройства для подъема, перемещения, погрузки или разгрузки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лифты, эскалаторы, конвейеры, канатные дороги) прочие: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лифты и подъемники скиповые: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управлением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сельскохозяйственные, садовые или лесохозяйственные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обработки почвы; катки для газонов или спортплощадок: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8432 10 000 0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плуги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бороны, рыхлители, культиваторы, полольники и мотыги: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8432 21 000 0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бороны дисковые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8432 29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8432 29 100 0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рыхлители и культиваторы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8432 29 300 0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бороны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8432 29 500 0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почвофрезы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8432 29 900 0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сеялки, сажалки и машины рассадопосадочные: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сеялки: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8432 30 110 0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сеялки точного высева с центральным приводом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8432 30 190 0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8432 30 900 0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8432 40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разбрасыватели и распределители органических и минеральных удобрений: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8432 40 100 0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распределения минеральных или химических удобрений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8432 40 900 0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8432 80 000 0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8432 90 000 0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 обмолота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включая пресс-подборщики, прессы для упаковки в кипы соломы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сена; сенокосилки или газонокосилки; машины для очистки,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 или калибровки яиц, плодов или других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кроме машин товарной позиции 8437: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косилки для газонов, парков или спортплощадок: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моторные с режущей частью, вращающейся в 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8433 11 100 0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электрические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самоходные: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сиденьем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8433 11 590 0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8433 11 900 0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двигателем: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8433 19 100 0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электрические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самоходные: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8433 19 510 0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сиденьем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8433 19 590 0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8433 19 700 0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8433 19 900 0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двигателя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косилки, включая монтируемые на тракторах, прочие: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8433 20 100 0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двигателем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8433 20 500 0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тракторные, навесные или прицепные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8433 20 900 0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8433 30 000 0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заготовки сена прочие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10757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8433 40 000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прессы для упаковки в кипы соломы или сена,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пресс-подборщики: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8433 40 000 1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пресс-подборщики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8433 40 000 9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уборки урожая прочие; машины или механизмы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обмолота: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комбайны зерноуборочные: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момента выпуска которых прошло более 3 лет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8433 52 000 0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или механизмы для обмолота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уборки клубней или корнеплодов: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8433 53 100 0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картофелекопатели и картофелеуборочные машины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8433 53 300 0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машины свекловичные ботворезные и машины свеклоуборочные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8433 53 900 0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комбайны силосоуборочные: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самоходные: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3 лет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8433 59 190 0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8433 59 850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8433 59 850 1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комбайны виноградоуборочные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8433 59 850 9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8433 60 000 0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очистки, сортировки или калибровки яиц, плодов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сельскохозяйственных продуктов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8433 90 000 0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и аппараты доильные, оборудование для обработки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молока: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8434 10 000 0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установки и аппараты доильные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8434 20 000 0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8434 90 000 0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печатные, используемые для печати посредством пластин,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цилиндров и других печатных форм товарной позиции 8442;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принтеры, копировальные аппараты и факсимильные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объединенные или необъединенные; их части и принадлежности: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8443 99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8443 99 900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8443 99 900 9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стиральные, бытовые или для прачечных, включая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оснащенные отжимным устройством: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емкостью не более 10 кг сухого белья: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полностью автоматические машины: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емкостью не более 6 кг сухого белья: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8450 11 110 0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машины с фронтальной загрузкой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8450 11 190 0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машины с верхней загрузкой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8450 11 900 0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емкостью более 6 кг сухого белья, но не более 10 кг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8450 12 000 0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со встроенным центробежным отжимным устройством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8450 19 000 0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8450 20 000 0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емкостью более 10 кг сухого белья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8450 90 000 0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(кроме машин товарной позиции 8450) для промывки,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чистки, отжима, сушки, глаженья, прессования (включая прессы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термофиксации материалов), беления, крашения, аппретирования,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отделки, нанесения покрытия или пропитки пряжи, тканей или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 изделий и машины для нанесения пасты на тканую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другую основу, используемые в производстве напольных покрытий,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линолеум; машины для наматывания, разматывания, складывания,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резки или прокалывания текстильных тканей: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8451 10 000 0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сухой чистки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сушильные: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не более 10 кг сухого белья: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емкостью более 6 кг сухого белья, но не более 10 кг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8451 29 000 0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гладильные машины и прессы (включая прессы для термофиксации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материалов):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нагревом, мощностью: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10777"/>
      </w:tblGrid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8451 30 300 0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2500 Вт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8451 30 800 0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швейные, кроме машин для сшивания книжных блоков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8440; мебель, основания и футляры,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для швейных машин; иглы для швейных машин: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швейные машины бытовые: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швейные машины (только с закрытым стежком) с головками,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не более 16 кг без двигателя или 17 кг с двигателем; головки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швейных машин (только с закрытым стежком) массой не более 16 кг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или 17 кг с двигателем: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8452 10 110 0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швейные машины стоимостью (без рам, столиков или тумбочек)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65 евро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8452 10 190 0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8452 10 900 0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швейные машины прочие и головки швейных машин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швейные машины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8452 21 000 0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автоматические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8452 29 000 0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8452 30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иглы для швейных машин: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8452 30 100 0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единственной плоской гранью на хвостовике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8452 30 900 0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8452 90 000 0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мебель, основания и футляры, предназначенные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швейных машин, и их части; части швейных машин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Станы металлопрокатные и валки для них: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8455 10 000 0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трубопрокатные станы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станы прокатные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8455 21 000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горячей прокатки или комбинированные станы горячей и холодной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прокатки: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8455 21 000 1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горячей прокатки металлопродукции марки ПВ (прямое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8455 21 000 2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стан горячей прокатки "2800"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8455 21 000 9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8455 22 000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холодной прокатки: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8455 22 000 1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оборудование прокатного стана "2000"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8455 22 000 2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станы прокатные непрерывной прокатки c 5 и более клетями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8455 22 000 5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вальцовки заготовок столовых приборов5)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8455 22 000 8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валки для прокатных станов: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8455 30 100 0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чугунного литья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стальные кованые: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горячей прокатки; опорные валки для горячей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холодной прокатки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холодной прокатки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8455 30 900 0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стальные, литые или обработанные давлением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8455 90 000 0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обработки любых материалов путем удаления материала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помощью лазерного или другого светового или фотонного луча,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ультразвуковых, электроразрядных, электрохимических,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электронно-лучевых, ионно-лучевых или плазменно-дуговых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водоструйные резательные машины: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8456 10 00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работающие с использованием процессов лазерного или 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светового или фотонного излучения: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8456 10 001 0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работающие с использованием процессов лазерного излучения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8456 10 009 0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8456 20 000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работающие с использованием ультразвуковых процессов: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8456 20 000 1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полирования поверхности деталей с мощностью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привода не более 15 кВт, для авиационной промышленности5)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8456 20 000 8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8456 30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работающие с использованием электроразрядных процессов: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8456 30 110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проволочным электродом: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8456 30 110 1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точностью позиционирования по любой оси не ниже 0,005 мм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8456 30 110 9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8456 30 190 0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8456 30 900 0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10777"/>
      </w:tblGrid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8456 90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8456 90 800 0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обрабатывающие, станки агрегатные однопозиционные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многопозиционные, для обработки металла: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центры обрабатывающие: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8457 10 100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горизонтальные: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8457 10 100 1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станки вихрефрезеpной обработки коленчатых валов дизелей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свыше 300 кВт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8457 10 100 2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фрезерные центры с высокоскоростным приводом (3000 об/мин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но не более 15000 об/мин) и числовым программным управлением,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авиационной промышленности5)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8457 10 100 8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8457 10 900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8457 10 900 1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станки вихрефрезеpной обработки коленчатых валов дизелей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свыше 300 кВт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8457 10 900 2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фрезерные центры с высокоскоростным приводом (5000 об/мин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но не более 15000 об/мин) и числовым программным управлением,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8457 10 900 8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8457 20 000 0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агрегатные однопозиционные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8457 30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агрегатные многопозиционные: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8457 30 100 0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8457 30 900 0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токарные (включая станки токарные многоцелевые)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металлорежущие: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горизонтальные: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8458 11 200 0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станки токарные многоцелевые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токарные автоматы: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8458 11 410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одношпиндельные: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8458 11 410 1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высокоскоростным приводом (6000 об/мин и более,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8000 об/мин), для авиационной промышленности5)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8458 11 410 9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8458 11 490 0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многошпиндельные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8458 11 800 0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8458 19 000 0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токарные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8458 91 200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станки токарные многоцелевые: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8458 91 200 1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высокоскоростные (со скоростью резания 100 м/мин и более)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токарно-карусельные станки, для 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8458 91 200 9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8458 91 800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8458 91 800 1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токарно-карусельные станки (со скоростью резания 100 м/мин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более), для 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8458 91 800 9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8458 99 000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8458 99 000 1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обработки металлов резанием, для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5)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8458 99 000 9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металлорежущие (включая агрегатные станки линейного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построения) для сверления, растачивания, фрезерования, нарезания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или внутренней резьбы посредством удаления металла,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токарных станков (включая станки токарные многоцелевые)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8458: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8459 10 000 0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агрегатные линейного построения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сверлильные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8459 21 000 0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8459 29 000 0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расточно-фрезерные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8459 31 000 0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8459 39 000 0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8459 40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расточные прочие: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8459 40 100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8459 40 100 1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расточки внутренней поверхности "бутылочной" формы деталей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"вал" с мощностью двигателя главного привода не более 45 кВт,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авиационной промышленности 5)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10796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8459 40 100 9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8459 40 900 0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консольно-фрезерные: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8459 51 000 0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8459 59 000 0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фрезерные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8459 61 100 0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инструментальные фрезерные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8459 61 900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8459 61 900 1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точностью позиционирования не ниже 0,01 мм и с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областью: ось Х – 1800 мм, ось Y – 2000 мм, ось Z – 1100 мм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8459 61 900 9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8459 69 100 0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инструментальные фрезерные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8459 69 900 0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8459 70 000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резьбонарезные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8459 70 000 1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нарезания резьбы на муфтах и трубах, используемых для бурения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и газовых скважин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8459 70 000 9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обдирочно-шлифовальные, заточные, шлифовальные,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хонинговальные, притирочные, полировальные и для выполнения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чистовой обработки металлов или металлокерамики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шлифовальных камней, абразивов или полирующих средств,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зуборезных, зубошлифовальных или зубоотделочных станков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8461: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плоскошлифовальные с точностью позиционирования по любой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0,01 мм: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8460 11 000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8460 11 000 1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ленточно-шлифовальные для шлифовки и доводки прецизионных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сложнопрофильной формы с мощностью двигателя привода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кВт, для авиационной промышленности5)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8460 11 000 9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8460 19 000 0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шлифовальные с точностью позиционирования по любой оси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0,01 мм,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шлифования цилиндрических поверхностей: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8460 21 110 0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станки внутришлифовальные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8460 21 150 0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станки бесцентрово-шлифовальные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8460 21 190 0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8460 21 900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8460 21 900 1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многокоординатные для шлифования профильных поверхностей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двигателя привода 10 кВт и более, но не более 100 кВт,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8460 21 900 9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8460 29 100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шлифования цилиндрических поверхностей: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8460 29 100 1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станки внутришлифовальные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8460 29 100 9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8460 29 900 0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заточные (для режущих инструментов):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8460 31 000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8460 31 000 1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затачивания столовых ножей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8460 31 000 9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8460 39 000 0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8460 40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хонинговальные или доводочные: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8460 40 100 0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8460 40 900 0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8460 90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8460 90 100 0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станки с микрометрическими регулирующими устройствами и точностью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позиционирования по любой оси не ниже 0,01 мм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8460 90 900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8460 90 900 1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притирочные и фаскодоводочные станки с частотой 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шпинделя 3000 об/мин и более, но не более 50000 об/мин,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промышленности 5)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10796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8460 90 900 5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шлифования заготовок столовых приборов 5)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8460 90 900 8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продольно-строгальные, поперечно-строгальные, долбежные,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протяжные, зуборезные, зубошлифовальные или зубоотделочные, пильные,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отрезные и другие станки для обработки металлов или металлокерамики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удаления материала, в других местах не поименованные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включенные: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8461 20 000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поперечно-строгальные или долбежные: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8461 20 000 1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станки зубодолбежные 6-координатные с числовым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управлением, для авиационной промышленности5)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8461 20 000 9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8461 30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протяжные: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8461 30 100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8461 30 100 1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поворотным столом "глобусного" типа с мощностью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привода не более 80 кВт, для 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8461 30 100 9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8461 30 900 0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зуборезные, зубошлифовальные или зубоотделочные: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станки зуборезные (включая станки зуборезные абразивные):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станки зуборезные для цилиндрических зубчатых колес: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8461 40 110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8461 40 110 2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точностью позиционирования по любой оси не ниже 0,015 мм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8461 40 110 3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нарезания зубчатых колес или шлицевых соединений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диапазоном модулей зубьев более 0,3 мм, но не более 15 мм,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8461 40 110 7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8461 40 190 0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нарезания прочих зубчатых колес: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8461 40 310 0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8461 40 390 0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зубоотделочные станки: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микрометрическими регулирующими устройствами и точностью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позиционирования по любой оси не ниже 0,01 мм: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8461 40 710 0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8461 40 790 0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8461 40 900 0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пильные или отрезные: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станки пильные: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8461 50 110 0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дисковыми пилами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8461 50 190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8461 50 190 1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ленточно-пильные с мощностью главного двигателя 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кВт, для 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8461 50 190 9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8461 50 900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отрезные станки: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8461 50 900 1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резки шлифов для исследования структуры материала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главного двигателя не более 2 кВт, для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5)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8461 50 900 9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8461 90 000 0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(включая прессы) для обработки металлов объемной штамповкой,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ковкой или штамповкой; станки для обработки металлов (включая прессы)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гибочные, кромкогибочные, правильные, отрезные, пробивные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вырубные; прессы для обработки металлов или карбидов металлов,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поименованные выше: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ковочные или штамповочные машины (включая прессы) и молоты: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8462 10 900 0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гибочные, кромкогибочные, правильные (включая прессы):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обработки изделий из листового материала: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прецизионной гибки кронштейнов из листового материала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усилием гибки не более 2000 кН, для авиационной промышленности 5)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10815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8462 21 100 2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гидравлические вертикальные с усилием гибки не менее 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кН, но не более 22 000 кН, точностью позиционирования траверсы по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 не ниже 0,01 мм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8462 21 100 8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прецизионной гибки труб по математическим моделям,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моментом изгиба не более 1300 Н·м, для 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8462 29 100 0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обработки изделий из листового материала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8462 29 910 0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гидравлические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8462 29 980 0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механические ножницы (включая прессы), кроме комбинированных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пробивных и высечных: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8462 31 000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8462 31 000 1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продольного раскроя плоского проката электротехнической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 толщиной не более 0,35 мм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8462 31 000 9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8462 39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8462 39 100 0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обработки изделий из листового материала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8462 39 910 0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гидравлические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8462 39 990 0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пробивные или вырубные (включая прессы),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пробивные и высечные: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8462 41 100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обработки изделий из листового материала: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8462 41 100 1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прошивки пазов в кольцах направляющих аппаратов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диапазоном наружных диаметров обрабатываемых колец 200 мм и более,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1300 мм, для авиационной промышленности 5)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8462 41 100 2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изготовления пластин трансформаторных магнитопроводов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электротехнической стали толщиной не более 0,35 мм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8462 41 100 8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8462 41 900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8462 41 900 1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прессовое оборудование для пробивки отверстий в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платах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8462 41 900 9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8462 49 100 0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обработки изделий из листового материала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8462 49 900 0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прессы гидравлические: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8462 91 200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8462 91 200 1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прессы для формовки металлических порошков путем спекания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пакетировочные прессы для лома металлов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8462 91 200 9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8462 91 800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8462 91 800 1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прессы для формовки металлических порошков путем спекания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пакетировочные прессы для лома металлов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8462 91 800 2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заклепок, болтов, винтов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8462 91 800 9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8462 99 200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числовым программным управлением: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8462 99 200 1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прессы для формовки металлических порошков путем спекания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пакетировочные прессы для лома металлов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8462 99 200 9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8462 99 800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8462 99 800 1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прессы для формовки металлических порошков путем спекания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пакетировочные прессы для лома металлов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8462 99 800 2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заклепок, болтов, винтов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8462 99 800 9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0854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сортировки, грохочения, сепарации, промывки,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измельчения, размалывания, смешивания или перемешивания грунта,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 или других минеральных ископаемых в твердом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порошкообразном или пастообразном) состоянии;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агломерации, формовки или отливки твердого минерального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керамических составов, незатвердевшего цемента, гипсовых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 минеральных продуктов в порошкообразном или пастообразном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состоянии; машины формовочные для изготовления литейных форм из песка: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8474 39 000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8474 39 000 1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оборудование для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8474 80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8474 80 10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оборудование для агломерации, формовки или отливки керамических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составов: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8474 80 101 0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Краны, клапаны, вентили и аналогичная арматура для трубопроводов,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котлов, резервуаров, цистерн, баков или аналогичных емкостей,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редукционные и терморегулируемые клапаны: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клапаны редукционные для регулировки давления: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8481 10 050 0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объединенные с фильтрами или смазочными устройствами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литейного чугуна или стали: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8481 10 990 0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8481 20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клапаны для маслогидравлических или пневматических трансмиссий: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8481 20 100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клапаны регулирующие для маслогидравлических силовых трансмиссий: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8481 20 100 1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8481 20 100 9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8481 20 900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клапаны регулирующие для пневматических силовых трансмиссий: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8481 20 900 1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8481 20 900 9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клапаны обратные (невозвратные):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8481 30 910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литейного чугуна или стали: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8481 30 910 1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8481 30 910 9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клапаны предохранительные или разгрузочные: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8481 40 100 0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литейного чугуна или стали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арматура прочая: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краны, клапаны и арматура для раковин, умывальников, биде,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резервуаров для воды, ванн и аналогичного оборудования: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8481 80 110 0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арматура смесительная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8481 80 190 0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арматура для радиаторов центрального отопления: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8481 80 310 0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арматура термостатическая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8481 80 400 0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арматура для пневматических шин и камер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арматура регулирующая: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8481 80 510 0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регуляторы температуры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8481 80 591 0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регуляторы давления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задвижки: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8481 80 610 0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литейного чугуна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стали: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8481 80 631 0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предназначенные для работы при температуре окружающего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–40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давлении 16 Па и выше,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S)2)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10893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8481 80 632 0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предназначенные для работы при температуре окружающего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–55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давлении 80 Па и выше 2)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клапаны запорные: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8481 80 710 0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литейного чугуна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стали: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8481 80 731 0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предназначенные для работы при температуре окружающего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–40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давлении 16 Па и выше,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S)2)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8481 80 732 0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предназначенные для работы при температуре окружающего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–55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давлении 80 Па и выше 2)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краны: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8481 80 811 0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предназначенные для работы при температуре окружающего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–40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давлении 16 Па и выше,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S)2)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8481 80 812 0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предназначенные для работы при температуре окружающего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–55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давлении 80 Па и выше 2)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затворы дисковые поворотные: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предназначенные для работы при температуре окружающего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давлении 16 Па и выше, в среде, содержащей 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S)2)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предназначенные для работы при температуре окружающего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давлении 80 Па и выше 2)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8481 80 870 0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арматура мембранная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производства авиационных двигателей 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8481 90 000 0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или роликовые: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шариковые: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8482 10 100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наибольший наружный диаметр которых не более 30 мм: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8482 10 100 1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8482 10 100 2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производства авиационных двигателей 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8482 10 100 9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8482 10 900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8482 10 900 1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стоимостью на условиях франко-границы стран ввоза,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2,2 евро за 1 кг брутто-массы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8482 10 900 2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8482 10 900 3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 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8482 10 900 8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8482 20 000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роликовые конические, включая внутренние конические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с сепаратором и роликами в сборе: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8482 20 000 1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8482 20 000 2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авиационных двигателей5)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8482 20 000 9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8482 30 000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роликовые сферические: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8482 30 000 1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авиационных двигателей 5)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8482 30 000 9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8482 40 000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роликовые игольчатые: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10932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8482 40 000 1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8482 40 000 9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8482 50 000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с цилиндрическими роликами прочие: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8482 50 000 1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8482 50 000 2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авиационных двигателей 5)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8482 50 000 9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8482 80 000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подшипники, включая комбинированные шарико-роликовые, прочие: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8482 80 000 1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8482 80 000 2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авиационных двигателей 5)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8482 80 000 9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8482 91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шарики, игольчатые ролики и ролики: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8482 91 100 0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конические ролики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8482 91 900 0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8482 99 000 0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85</w:t>
      </w:r>
      <w:r>
        <w:br/>
      </w:r>
      <w:r>
        <w:rPr>
          <w:rFonts w:ascii="Times New Roman"/>
          <w:b/>
          <w:i w:val="false"/>
          <w:color w:val="000000"/>
        </w:rPr>
        <w:t>
ЭЛЕКТРИЧЕСКИЕ МАШИНЫ И ОБОРУДОВАНИЕ, ИХ ЧАСТИ;</w:t>
      </w:r>
      <w:r>
        <w:br/>
      </w:r>
      <w:r>
        <w:rPr>
          <w:rFonts w:ascii="Times New Roman"/>
          <w:b/>
          <w:i w:val="false"/>
          <w:color w:val="000000"/>
        </w:rPr>
        <w:t>
ЗВУКОЗАПИСЫВАЮЩАЯ И ЗВУКОВОСПРОИЗВОДЯЩАЯ АППАРАТУРА, АППАРАТУРА</w:t>
      </w:r>
      <w:r>
        <w:br/>
      </w:r>
      <w:r>
        <w:rPr>
          <w:rFonts w:ascii="Times New Roman"/>
          <w:b/>
          <w:i w:val="false"/>
          <w:color w:val="000000"/>
        </w:rPr>
        <w:t>
ДЛЯ ЗАПИСИ И ВОСПРОИЗВЕДЕНИЯ ТЕЛЕВИЗИОННОГО ИЗОБРАЖЕНИЯ И</w:t>
      </w:r>
      <w:r>
        <w:br/>
      </w:r>
      <w:r>
        <w:rPr>
          <w:rFonts w:ascii="Times New Roman"/>
          <w:b/>
          <w:i w:val="false"/>
          <w:color w:val="000000"/>
        </w:rPr>
        <w:t>
ЗВУКА, ИХ ЧАСТИ И ПРИНАДЛЕЖНОСТИ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0918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и генераторы электрические (кроме электрогенераторных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мощностью не более 37,5 Вт: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синхронные двигатели мощностью не более 18 Вт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8501 10 910 0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универсальные двигатели переменного/постоянного тока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8501 10 930 0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двигатели переменного тока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8501 10 990 0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двигатели постоянного тока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8501 20 000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универсальные двигатели переменного/постоянного тока мощностью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 Вт: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8501 20 000 1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735 Вт, но не более 150 кВт, для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8501 20 000 9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постоянного тока прочие; генераторы постоянного тока: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8501 31 000 0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750 Вт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750 Вт, но не более 75 кВт: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двигатели постоянного тока мощностью 50 – 75 кВт: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8501 32 000 2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 кВт, но не более 375 кВт: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двигатели мощностью не более 150 кВт и генераторы,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8501 33 000 2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двигатели постоянного тока мощностью более 75 кВт,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кВт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8501 34 000 0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375 кВт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переменного тока однофазные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750 Вт: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735 Вт, но не более 750 Вт, для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8501 40 200 2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асинхронные с высотой оси вращения 250 мм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750 Вт: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не более 150 кВт, для гражданской авиации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8501 40 800 2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асинхронные с высотой оси вращения 250 мм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переменного тока многофазные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10956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8501 51 000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750 Вт: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8501 51 000 1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асинхронные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8501 51 000 9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750 Вт, но не более 75 кВт: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750 Вт, но не более 7,5 кВт: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8501 52 200 1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асинхронные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8501 52 200 9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8501 52 300 0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7,5 кВт, но не более 37 кВт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37 кВт, но не более 75 кВт: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8501 52 900 1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8501 52 900 2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асинхронные с высотой оси вращения 250 мм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8501 52 900 9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 кВт: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8501 53 500 0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тяговые двигатели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прочие, мощностью: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8501 53 810 0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75 кВт, но не более 375 кВт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8501 53 940 0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375 кВт, но не более 750 кВт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8501 53 990 0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750 кВт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генераторы переменного тока (синхронные генераторы):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 кВА: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8501 61 200 0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не более 7,5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8501 61 800 0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7,5 кВА, но не более 75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8501 62 000 0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 кВА, но не более 375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8501 63 000 0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375 кВА, но не более 750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8501 64 000 0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750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Электрогенераторные установки и вращающиеся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установки электрогенераторные с поршневым двигателем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 с воспламенением от сжатия (дизелем или полудизелем):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8502 11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 кВА: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8502 11 200 0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не более 7,5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8502 11 800 0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7,5 кВА, но не более 75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8502 12 000 0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 кВА, но не более 375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8502 13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375 кВА: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8502 13 200 0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375 кВА, но не более 750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8502 13 400 0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750 кВА, но не более 2000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8502 13 800 0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2000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8502 20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установки электрогенераторные с поршневым двигателем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 с искровым зажиганием: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8502 20 200 0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7,5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8502 20 400 0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7,5 кВА, но не более 375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8502 20 600 0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375 кВА, но не более 750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8502 20 800 0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750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электрогенераторные установки прочие: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8502 31 000 0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ветроэнергетические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8502 39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8502 39 200 0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турбогенераторы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8502 39 800 0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8502 40 000 0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электрические вращающиеся преобразователи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статические электрические 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выпрямители), катушки индуктивности и дроссели: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8504 10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балластные элементы для газоразрядных ламп или трубок: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8504 10 200 0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катушки индуктивности и дроссели, соединенные или не соединенные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конденсатором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8504 10 800 0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трансформаторы с жидким диэлектриком: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8504 21 000 0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650 кВА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8504 22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650 кВА, но не более 10 000 кВА: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8504 22 100 0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650 кВА, но не более 1 600 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0994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8504 22 900 0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более 1 600 кВА, но не более 10 000 кВА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10 000 кВА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трансформаторы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1 кВА: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трансформаторы измерительные: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измерения напряжения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8504 31 800 1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трансформаторы силовые и сплиттрансформаторы для телевизоров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8504 31 800 9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 кВА, но не более 16 кВА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16 кВА, но не более 500 кВА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8504 34 000 0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500 кВА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преобразователи статические: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8504 40 300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используемые с телекоммуникационной аппаратурой, вычислительными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их блоками: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8504 40 300 1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8504 40 300 2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вычислительных машин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8504 40 300 9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8504 40 550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устройства для зарядки аккумуляторов: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8504 40 550 1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8504 40 550 9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выпрямители: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8504 40 820 1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блоки питания, используемые с телевизионными приемниками: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8504 40 820 2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для промышленной сборки телевизоров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8504 40 820 5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8504 40 820 8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поликристаллические полупроводниковые выпрямители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инверторы: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8504 40 840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мощностью не более 7,5 кВА: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8504 40 840 1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8504 40 840 9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8504 40 880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мощностью более 7,5 кВА: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8504 40 880 1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8504 40 880 9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8504 40 900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8504 40 900 1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8504 40 900 9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8504 50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катушки индуктивности и дроссели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8504 50 200 0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используемые с телекоммуникационной аппаратурой и для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вычислительных машин и их блоков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8504 50 950 0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трансформаторов, катушек индуктивности и дросселей: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8504 90 050 0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электронные модули машин подсубпозиции 8504 50 200 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8504 90 110 0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сердечники ферритовые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8504 90 180 0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преобразователей статических: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8504 90 910 0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электронные модули машин подсубпозиции 8504 40 300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8504 90 990 0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10976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Электромагниты; постоянные магниты и изделия,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превращения в постоянные магниты после намагничивания; электромагнитные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 постоянными магнитами зажимные патроны, захваты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фиксирующие устройства; электромагнитные сцепления, муфты и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 подъемные головки: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магниты постоянные и изделия, предназначенные для превращения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магниты после намагничивания: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8505 11 000 0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металлические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8505 19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8505 19 100 0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постоянные магниты из агломерированного феррита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8505 19 900 0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8505 20 000 0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электромагнитные сцепления, муфты и тормоза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8505 90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части: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8505 90 200 0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электромагниты; электромагнитные или с постоянными магнитами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зажимные патроны, захваты и аналогичные фиксирующие устройства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8505 90 500 0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электромагнитные подъемные головки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8505 90 900 0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электрические, включая сепараторы для них, прямоугольной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квадратной) или иной формы: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свинцовые, используемые для запуска поршневых двигателей: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8507 10 200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работающие с жидким электролитом: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8507 10 200 1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8507 10 200 2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массой более 5 кг, для промышленной сборки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товарных 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8507 10 200 3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массой более 5 кг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8507 10 200 9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8507 10 800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8507 10 800 1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8507 10 800 9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аккумуляторы свинцовые прочие: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работающие с жидким электролитом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8507 30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никель-кадмиевые: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8507 30 200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герметичные: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8507 30 200 1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8507 30 200 9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8507 30 800 0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8507 40 000 0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никель-железные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8507 50 000 0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гидридно-никелевые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8507 60 000 0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литий-ионные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8507 80 000 0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аккумуляторы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8507 90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8507 90 300 0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сепараторы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8507 90 800 0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Пылесосы: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 встроенным электродвигателем: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8508 11 000 0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1500 Вт, имеющие мешок для сбора пыли или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пылесборник объемом не более 20 л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не более 2000 Вт, имеющие мешок для сбора пыли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пылесборник объемом не более 30 л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пылесосы прочие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8508 70 000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8508 70 000 1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пылесосов подсубпозиций 8508 11 000 0 и 8508 19 000 1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8508 70 000 9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10878"/>
      </w:tblGrid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водонагреватели безынерционные или аккумулирующие,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электронагреватели погружные; электрооборудование обогрева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обогрева грунта, электротермические аппараты для ухода за волосами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сушилки для волос, бигуди, щипцы для горячей завивки)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сушилки для рук; электроутюги; прочие бытовые электронагревательные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приборы; электрические нагревательные сопротивления,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8545: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8516 50 000 0 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печи микроволновые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телефонные, включая аппараты телефонные для сотовых сетей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 беспроводных сетей связи; прочая аппаратура для передачи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голоса, изображений или других данных, включая аппаратуру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в сети проводной или беспроводной связи (например,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локальной или глобальной сети связи), кроме передающей или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товарной позиции 8443, 8525, 8527 или 8528: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телефонные аппараты, включая телефонные аппараты для сотовых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или других беспроводных сетей связи: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8517 11 000 0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телефонные аппараты для проводной связи с беспроводной трубкой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8517 12 000 0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телефонные аппараты для сотовых сетей связи или других беспроводных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связи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8517 18 000 0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для передачи или приема голоса, изображений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включая аппаратуру для коммуникации в сети проводной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беспроводной связи (например, в локальной или глобальной сети связи),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8517 61 000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базовые станции: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8517 61 000 1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цифровых проводных систем связи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8517 61 000 2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беспроводных сетей связи с возможностью работы 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частот 2,2 – 10 ГГц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8517 61 000 8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приема, преобразования и передачи или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голоса, изображений или других данных, включая коммутационные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маршрутизаторы: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устройства вычислительных машин; коммутаторы для телефонной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телеграфной проводной связи; аппаратура для систем проводной связи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несущей частоте или для цифровых проводных систем связи: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8517 62 000 2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аппаратура для систем волоконно-оптической связи, работающая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в диапазоне длин несущей волны 1270 – 1610 нм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8517 62 000 3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8517 62 000 9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8517 69 100 0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видеофоны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8517 69 200 0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домофоны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приемная аппаратура для радиотелефонной или радиотелеграфной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8517 69 310 0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приемники портативные для приема сигналов вызова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пейджингового сообщения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8517 69 390 0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8517 69 900 0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антенны и антенные отражатели всех типов; части, используемые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этими изделиями: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8517 70 110 0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антенны для радиотелеграфной или радиотелефонной аппаратуры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8517 70 150 0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антенны телескопические и штырьевые для портативных аппаратов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аппаратов, устанавливаемых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8517 70 190 0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8517 70 900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8517 70 900 1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устройств вычислительных машин подсубпозиций 8517 62 000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8517 62 000 3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8517 70 900 9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звукозаписывающая или звуковоспроизводящая: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8519 20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аппаратура, приводимая в действие монетами, банкнотами, банковскими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карточками, жетонами или другими средствами оплаты: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8519 20 100 0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проигрыватели грампластинок, включаемые монетой или жетоном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8519 20 910 0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лазерной считывающей системой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8519 20 990 0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8519 30 000 0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электропроигрывающие (деки)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8519 50 000 0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автоответчики телефонные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прочая: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0842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использующая магнитные, оптические или полупроводниковые носители: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аппаратура звуковоспроизводящая (включая кассетные плейеры),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имеющая звукозаписывающего устройства: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8519 81 110 0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устройства воспроизведения звука для трансляции по радио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аппаратура звуковоспроизводящая прочая: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8519 81 150 0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карманные кассетные плейеры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кассетного типа прочая: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8519 81 210 0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аналоговой и цифровой считывающей системой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8519 81 250 0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лазерной считывающей системой: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8519 81 310 0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используемая в моторных транспортных средствах,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использующая диски диаметром не более 6,5 см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8519 81 350 0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прочая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8519 81 450 0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аппаратура прочая: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8519 81 510 0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диктофоны, не способные работать без внешнего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магнитофоны прочие, включающие устройства 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звука: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кассетного типа: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со встроенным усилителем и с одним или более встроенными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громкоговорителями: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8519 81 550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способные работать без внешнего источника питания: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8519 81 550 1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цифровой записью звука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8519 81 550 9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цифровой записью звука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карманные магнитофоны: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 цифровой записью звука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 цифровой записью звука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использующие магнитные ленты на катушках, позволяющие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записывать или воспроизводить звук на одной скорости 19 см/с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скоростях, не превышающих 19 см/с: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 цифровой записью звука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 цифровой записью звука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аппаратура звуковоспроизводящая, не имеющая звукозаписывающего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8519 89 110 0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проигрыватели грампластинок, кроме относящихся к 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8519 20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8519 89 150 0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устройства воспроизведения звука для трансляции по радио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8519 89 190 0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видеозаписывающая или видеовоспроизводящая, совмещенная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совмещенная с видеотюнером: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магнитной ленте: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8521 10 200 0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использующая ленту шириной не более 1,3 см и позволяющая 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или воспроизведение при скорости движения ленты не 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мм/с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8521 10 950 0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8521 90 000 1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DVD-проигрыватели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8521 90 000 9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5"/>
        <w:gridCol w:w="10855"/>
      </w:tblGrid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передающая для радиовещания или телевидения, включающая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включающая в свой состав приемную, звукозаписывающую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звуковоспроизводящую аппаратуру; телевизионные камеры, цифровые камеры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записывающие видеокамеры: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8525 50 000 0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аппаратура передающая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8525 60 000 0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аппаратура передающая, включающая в свой состав приемную аппаратуру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телевизионные камеры, цифровые камеры и записывающие видеокамеры: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телевизионные камеры: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8525 80 110 0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 тремя или более передающими трубками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8525 80 190 0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8525 80 300 0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цифровые камеры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записывающие видеокамеры: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8525 80 910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способные только к записи звука и изображения, полученных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помощью телевизионной камеры: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8525 80 910 1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аппаратура видеозаписывающая или видеовоспроизводящая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магнитной ленте, совмещенная или не совмещенная с видеотюнером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ленты не более 1,3 см, способная осуществлять запись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при скорости движения ленты не более 50 мм/с,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телевизионной передающей камерой в том же корпусе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8525 80 910 9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8525 80 990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-прочие: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8525 80 990 1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аппаратура видеозаписывающая или видеовоспроизводящая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магнитной ленте, совмещенная или не совмещенная с видеотюнером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ленты не более 1,3 см, способная осуществлять запись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при скорости движения ленты не более 50 мм/с,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телевизионной передающей камерой в том же корпусе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8525 80 990 9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 и проекторы, не включающие в свой состав приемную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телевизионную аппаратуру; аппаратура приемная для телевизионной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включающая или не включающая в свой состав широковещательный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радиоприемник или аппаратуру, записывающую или воспроизводящую звук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изображение: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мониторы с электронно-лучевой трубкой: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8528 41 000 0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используемые исключительно или главным образом в 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товарной позиции 8471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8528 49 100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черно-белого или другого монохромного изображения: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8528 49 100 1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гражданской авиации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8528 49 100 9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8528 49 800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цветные: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8528 49 800 1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 соотношением ширина/высота экрана менее 1,5 для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8528 49 800 9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мониторы прочие: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8528 51 000 0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используемые исключительно или главным образом в 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товарной позиции 8471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8528 59 100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черно-белого или другого монохромного изображения: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8528 59 100 1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гражданской авиации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8528 59 100 9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цветные: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8528 59 400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 экраном, выполненным по технологии жидкокристаллических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дисплеев: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8528 59 400 1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гражданской авиации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8528 59 400 9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8528 59 800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8528 59 800 1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гражданской авиации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8528 59 800 9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проекторы: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8528 61000 0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используемые исключительно или главным образом в 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товарной позиции 8471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</w:t>
            </w:r>
          </w:p>
        </w:tc>
        <w:tc>
          <w:tcPr>
            <w:tcW w:w="10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10900"/>
      </w:tblGrid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8528 69 100 0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работающие с помощью плоской дисплейной панели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на жидких кристаллах), способной отображать цифровую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информацию, полученную от вычислительной машины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8528 69 910 0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черно-белого или другого монохромного изображения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8528 69 990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цветные: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8528 69 990 1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цифровые проекторы с выходным разрешением 2048 х 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пикселей и более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8528 69 990 9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приемная для телевизионной связи, включающая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включающая в свой состав широковещательный радиоприемник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аппаратуру, записывающую или воспроизводящую звук или изображение: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предназначенная для включения в свой состав видеодисплея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экрана: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видеотюнеры: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8528 71 110 0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электронные модули для встраивания в вычислительные машины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8528 71 130 0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аппараты с приборами на основе микропроцессора,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модем, для получения доступа в Интернет и имеющие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интерактивного информационного обмена, способные принимать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телевизионные сигналы (телевизионные приемники с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функцией)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8528 71 190 0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8528 71 900 0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прочая, цветного изображения: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телевизионное проекционное оборудование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аппаратура, включающая в свой состав видеозаписывающую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видеовоспроизводящую аппаратуру: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жидкокристаллическим или плазменным экраном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 встроенной трубкой: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размером диагонали экрана не более 42 см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8528 72 300 2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размером диагонали экрана более 42 см, но не более 52 см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размером диагонали экрана более 52 см, но не более 72 см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экраном, выполненным по технологии жидкокристаллических дисплеев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экраном, выполненным по технологии плазменных панелей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8528 73 000 0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прочая, монохромного изображения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 или в основном для 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8525 – 8528: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8529 90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8529 90 920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телевизионных камер подсубпозиций 8525 80 110 0 и 8525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 и для аппаратуры товарных позиций 8527 и 8528: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8529 90 920 1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плазменные модули (экраны) для аппаратуры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85285)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8529 90 920 2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жидкокристаллические модули (экраны) для аппаратуры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85285)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8529 90 920 9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Пульты, панели, консоли, столы, распределительные щиты и основания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аппаратуры прочие, оборудованные двумя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 товарной позиции 8535 или 8536, для управления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электрического тока, в том числе включающие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или устройства группы 90 и цифровые аппараты управления,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коммутационных устройств товарной позиции 8517: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напряжение не более 1000 В: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8537 10 990 0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напряжение более 1000 В: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8537 20 910 0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напряжение более 1000 В, но не более 72,5 кВ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накаливания электрические или газоразрядные, включая лампы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герметичные направленного света, а также ультрафиолетовые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инфракрасные лампы; дуговые лампы: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8539 21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галогенные с вольфрамовой нитью: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8539 21 920 0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100 В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8539 21 980 0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100 В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мощностью не более 200 Вт и на напряжение более 100 В: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8539 22 100 0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лампы рефлекторные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0918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8539 29 300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мотоциклов или других моторных транспортных средств: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8539 29 300 1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8539 29 300 9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прочие, на напряжение: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8539 29 920 0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100 В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8539 29 980 0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100 В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лампы газоразрядные, за исключением ламп ультрафиолетового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люминесцентные с термокатодом: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двухцокольные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8539 32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ртутные или натриевые лампы; лампы металлогалогенные: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8539 32 200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ртутные или натриевые лампы: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8539 32 200 1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ртутные лампы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8539 32 200 9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натриевые лампы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8539 32 900 0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металлогалогенные лампы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8539 39 000 0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лампы ультрафиолетового или инфракрасного излучения; дуговые лампы: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8539 41 000 0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дуговые лампы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8539 49 000 0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8539 90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8539 90 100 0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цоколи для ламп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8539 90 900 0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электронные интегральные: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схемы электронные интегральные: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процессоры и контроллеры, объединенные или не объединенные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запоминающими устройствами, преобразователями, логическими схемами,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усилителями, синхронизаторами или другими схемами: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схемы интегральные монолитные: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8542 31 901 1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цифровые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изолированные (включая эмалированные или анодированные),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(включая коаксиальные кабели) и другие изолированные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проводники с соединительными приспособлениями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них; кабели волоконно-оптические, составленные из волокон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оболочками, независимо от того, находятся они или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сборе с электропроводниками или соединительными приспособлениями: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8544 20 000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кабели коаксиальные и другие коаксиальные электрические проводники: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8544 20 000 1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номинальным диаметром по изоляции 9 мм и более, но не более 35 мм, номинальным волновым сопротивлением не более 50 Ом, с диэлектриком из полимерного материала, внешним проводником в виде гофрированной или негофрированной металлической трубки, с оболочкой из полимерного материала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8544 20 000 9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угольные, угольные щетки, угли для ламп или батареек и изделия из графита или других видов углерода с металлом или без металла, прочие, применяемые в электротехнике: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электроды: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8545 11 00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используемые в печах: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8545 11 002 0</w:t>
            </w:r>
          </w:p>
        </w:tc>
        <w:tc>
          <w:tcPr>
            <w:tcW w:w="10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графитированные круглого сечения диаметром более 520 мм, но не более 650 мм, или иного поперечного сечения площадью более 2700 см2, но не более 3300 см2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86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ЖЕЛЕЗНОДОРОЖНЫЕ ЛОКОМОТИВЫ ИЛИ МОТОРНЫЕ ВАГОНЫ ТРАМВАЯ,</w:t>
      </w:r>
      <w:r>
        <w:br/>
      </w:r>
      <w:r>
        <w:rPr>
          <w:rFonts w:ascii="Times New Roman"/>
          <w:b/>
          <w:i w:val="false"/>
          <w:color w:val="000000"/>
        </w:rPr>
        <w:t>
ПОДВИЖНОЙ СОСТАВ И ИХ ЧАСТИ; ПУТЕВОЕ ОБОРУДОВАHИЕ И УСТРОЙСТВА</w:t>
      </w:r>
      <w:r>
        <w:br/>
      </w:r>
      <w:r>
        <w:rPr>
          <w:rFonts w:ascii="Times New Roman"/>
          <w:b/>
          <w:i w:val="false"/>
          <w:color w:val="000000"/>
        </w:rPr>
        <w:t>
ДЛЯ ЖЕЛЕЗНЫХ ДОРОГ ИЛИ ТРАМВАЙНЫХ ПУТЕЙ И ИХ ЧАСТИ;</w:t>
      </w:r>
      <w:r>
        <w:br/>
      </w:r>
      <w:r>
        <w:rPr>
          <w:rFonts w:ascii="Times New Roman"/>
          <w:b/>
          <w:i w:val="false"/>
          <w:color w:val="000000"/>
        </w:rPr>
        <w:t>
МЕХАНИЧЕСКОЕ (ВКЛЮЧАЯ ЭЛЕКТРОМЕХАНИЧЕСКОЕ)</w:t>
      </w:r>
      <w:r>
        <w:br/>
      </w:r>
      <w:r>
        <w:rPr>
          <w:rFonts w:ascii="Times New Roman"/>
          <w:b/>
          <w:i w:val="false"/>
          <w:color w:val="000000"/>
        </w:rPr>
        <w:t>
СИГНАЛЬНОЕ ОБОРУДОВАHИЕ ВСЕХ ВИДОВ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037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железнодорожные или трамвайные вагоны пассажирские, товарные или багажные, открытые платформы, кроме входящих в товарную позицию 8604: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питанием от внешнего источника электроэнергии: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предназначенные для движения в составе железнодорожных электропоездов с максимальной эксплуатационной скоростью не менее 250 км/ч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8603 10 000 2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8603 10 000 8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пассажирские несамоходные; вагоны багажные, почтовые и прочие специальные железнодорожные или трамвайные, несамоходные (кроме входящих в товарную позицию 8604):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предназначенные для движения в составе железнодорожных электропоездов с максимальной эксплуатационной скоростью не менее 250 км/ч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8605 00 000 2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предназначенные для движения в составе железнодорожных электропоездов с максимальной эксплуатационной скоростью не менее 140 км/ч, но менее 250 км/ч – прочие: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8605 00 000 3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вагоны железнодорожные для перевозки пассажиров, оборудованные спальными местами для пассажиров, с длиной по осям буферов 26400 мм, с наружной шириной кузова (без гофр) 2825 мм, с расстоянием между осями поворота тележек 19000 мм 8605 00 000 8      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87</w:t>
      </w:r>
      <w:r>
        <w:br/>
      </w:r>
      <w:r>
        <w:rPr>
          <w:rFonts w:ascii="Times New Roman"/>
          <w:b/>
          <w:i w:val="false"/>
          <w:color w:val="000000"/>
        </w:rPr>
        <w:t>
СРЕДСТВА НАЗЕМНОГО ТРАНСПОРТА, КРОМЕ ЖЕЛЕЗНОДОРОЖНОГО ИЛИ</w:t>
      </w:r>
      <w:r>
        <w:br/>
      </w:r>
      <w:r>
        <w:rPr>
          <w:rFonts w:ascii="Times New Roman"/>
          <w:b/>
          <w:i w:val="false"/>
          <w:color w:val="000000"/>
        </w:rPr>
        <w:t>
ТРАМВАЙHОГО ПОДВИЖНОГО СОСТАВА, И ИХ ЧАСТИ И ПРИНАДЛЕЖНОСТИ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10384"/>
      </w:tblGrid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(кроме тракторов товарной позиции 8709):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8701 10 000 0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тракторы, управляемые рядом идущим водителем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тракторы колесные для полуприцепов: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новые: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тягачи седельные: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8701 20 101 3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экологического класса 4 или выше7)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8701 20 101 8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8701 20 109 0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тягачи седельные: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8701 20 901 7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8701 20 909 0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8701 30 000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тракторы гусеничные: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8701 30 000 1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прокладывания лыжных трасс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8701 30 000 9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тракторы для сельскохозяйственных работ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тракторов, управляемых рядом идущим водителем) и тракторы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хозяйства, колесные: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 с мощностью двигателя: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8701 90 110 0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18 кВт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8701 90 200 0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18 кВт, но не более 37 кВт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8701 90 250 0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37 кВт, но не более 59 кВт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8701 90 310 0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59 кВт, но не более 75 кВт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8701 90 350 0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75 кВт, но не более 90 кВт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8701 90 390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90 кВт: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8701 90 390 1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трелевочные тракторы (скиддеры) для лесного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колесные, новые, с мощностью двигателя более 90 кВт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8701 90 390 9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8701 90 500 0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8701 90 900 0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или более, включая водителя: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поршневым двигателем внутреннего сгорания с воспламенением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сжатия (дизелем или полудизелем):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10555"/>
      </w:tblGrid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8702 10 111 0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8702 10 112 0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автобусы, предназначенные для перевозки более 120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водителя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экологического класса 4 или выше7), габаритной длиной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11,5 м, имеющие не менее 41 посадочного места,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только сидящих пассажиров и их багажа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8702 10 191 0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автобусы, предназначенные для перевозки более 120 человек, включая водителя: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8702 10 199 6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экологического класса 4 или выше7), габаритной длиной не менее 11,5 м, имеющие не менее 41 посадочного места, включая водителя, объем багажного отсека не менее 5 м3 и предназначенные для перевозки только сидящих пассажиров и их багажа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8702 10 199 7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не более 2500 см3: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8702 10 911 0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8702 10 912 0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автобусы, предназначенные для перевозки более 120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водителя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8702 10 919 1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экологического класса 4 или выше7), габаритной длиной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11,5 м, имеющие не менее 41 посадочного места,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только сидящих пассажиров и их багажа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8702 10 919 9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8702 10 991 0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автобусы, предназначенные для перевозки более 120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водителя: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8702 10 992 2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8702 10 992 8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8702 10 999 7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экологического класса 4 или выше7), габаритной длиной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11,5 м, имеющие не менее 41 посадочного места,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только сидящих пассажиров и их багажа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поршневым двигателем внутреннего сгорания с искровым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зажиганием: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рабочим объемом цилиндров двигателя более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новые: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8702 90 111 0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специально предназначенные для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8702 90 112 0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автобусы, предназначенные для перевозки более 120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водителя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8702 90 191 0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специально предназначенные для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автобусы, предназначенные для перевозки более 120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водителя: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8702 90 192 2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8702 90 192 8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рабочим объемом цилиндров двигателя не более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0594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новые: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8702 90 311 0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специально предназначенные для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8702 90 312 0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автобусы, предназначенные для перевозки более 120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водителя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8702 90 391 0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специально предназначенные для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автобусы, предназначенные для перевозки более 120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водителя: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8702 90 392 2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8702 90 392 8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8702 90 399 8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8702 90 90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двигателями прочих типов: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8702 90 901 0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8702 90 902 0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автобусы, предназначенные для перевозки более 120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водителя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8702 90 909 0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 прочие моторные 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главным образом для перевозки людей (кроме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 позиции 8702),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грузопассажирские автомобили-фургоны и гоночные автомобили: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8703 10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средства, специально предназначенные для движения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снегу; автомобили для перевозки игроков в гольф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8703 10 110 0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транспортные средства, специально предназначенные для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снегу, с поршневым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воспламенением от сжатия (дизелем или полудизелем), или с поршневым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 внутреннего сгорания с искровым зажиганием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8703 10 180 0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 с двигателем внутреннего сгорания с искровым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зажиганием с возвратно-поступательным движением поршня прочие: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не более 1000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8703 21 101 0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8703 21 901 0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8703 21 909 8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1000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8703 22 101 0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моторные транспортные средства, оборудованные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8703 22 901 0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8703 22 909 8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8703 23 110 0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моторные транспортные средства, оборудованные для проживания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8703 23 191 0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рабочим объемом цилиндров двигателя 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рабочим объемом цилиндров двигателя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8703 23 192 1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рабочим объемом цилиндров двигателя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8703 23 192 2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8703 23 199 0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специально предназначенные для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рабочим объемом цилиндров двигателя 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0631"/>
      </w:tblGrid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8703 23 901 8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рабочим объемом цилиндров двигателя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рабочим объемом цилиндров двигателя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8703 23 902 1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8703 23 902 5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8703 23 902 6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8703 23 909 0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8703 24 909 8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 с поршневым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воспламенением от сжатия (дизелем или полудизелем)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не 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8703 31 909 8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8703 32 110 0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моторные транспортные средства, оборудованные для проживания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специально предназначенные для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8703 32 909 8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8703 33 110 0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моторные транспортные средства, оборудованные для проживания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8703 33 909 8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электродвигателями: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8703 90 101 0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8703 90 90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10669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8703 90 901 0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автомобили, специально предназначенные для медицинских целей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8703 90 909 0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автомобили-самосвалы, предназначенные для эксплуатации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бездорожья: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поршневым двигателем внутреннего сгорания с воспламенением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сжатия (дизелем или полудизелем) или с поршневым 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сгорания с искровым зажиганием: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поршневым двигателем внутреннего сгорания с воспламенением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сжатия (дизелем или полудизелем) и рабочим объемом цилиндров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 поршневым двигателем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 с искровым зажиганием и рабочим объемом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полной массой не более 50 т: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8704 10 101 1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шарнирно-сочлененной рамой и полной массой более 45 т,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т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8704 10 101 9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поршневым двигателем внутреннего сгорания с воспламенением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сжатия (дизелем или полудизелем) и рабочим объемом цилиндров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 поршневым двигателем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 с искровым зажиганием и рабочим объемом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шарнирно-сочлененной рамой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   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8704 10 102 2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количеством осей не более двух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8704 10 102 9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8704 10 108 0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8704 10 900 0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 поршневым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воспламенением от сжатия (дизелем или полудизелем):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не более 5 т: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8704 21 100 0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специально предназначенные для перевозки высокорадиоактивных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рабочим объемом цилиндров двигателя 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8704 21 310 0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8704 21 390 8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рабочим объемом цилиндров двигателя не 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8704 21 910 0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8704 21 990 8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более 5 т, но не более 20 т: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8704 22 100 0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специально предназначенные для перевозки высокорадиоактивных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новые: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транспортные средства (типа "форвардер"),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погрузочно-разгрузочным устройством, предназначенные для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лесоматериалов от места валки деревьев до лесопогрузочного пункта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лесовозной дороги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8704 22 910 9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транспортные средства (типа "форвардер"),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погрузочно-разгрузочным устройством, предназначенные для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лесоматериалов от места валки деревьев до лесопогрузочного пункта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лесовозной дороги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8704 22 990 3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8704 22 990 7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более 20 т: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8704 23 100 0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специально предназначенные для перевозки высокорадиоактивных материалов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8704 23 910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новые: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8704 23 910 1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4-гусеничные машины с двумя ведущими тележками,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перевозки крупногабаритных грузов длиной свыше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в заболоченных или снежных районах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10669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8704 23 910 2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4-гусеничные машины с двумя ведущими тележками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 устанавливаемыми на них подъемными машинами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для разработки грунта, предназначенные для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заболоченных или снежных районах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8704 23 910 8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8704 23 990 3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8704 23 990 7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 поршневым двигателем внутреннего сгорания с искровым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зажиганием: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не более 5 т: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8704 31 100 0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специально предназначенные для перевозки высокорадиоактивных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рабочим объемом цилиндров двигателя более 2800 см3: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8704 31 310 0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8704 31 390 8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рабочим объемом цилиндров двигателя не более 2800 см3: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8704 31 990 8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более 5 т: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8704 32 100 0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специально предназначенные для перевозки высокорадиоактивных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8704 32 910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новые: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8704 32 910 1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транспортные средства (типа "форвардер"),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погрузочно-разгрузочным устройством, предназначенные для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лесоматериалов от места валки деревьев до лесопогрузочного пункта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лесовозной дороги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8704 32 910 9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8704 32 990 3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8704 32 990 7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8704 90 000 0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специального назначения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аварийные, автокраны, пожарные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автобетономешалки, автомобили для уборки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поливомоечные автомобили, автомастерские, автомобили с рентгеновскими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установками), кроме используемых для перевозки пассажиров или грузов: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автокраны: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8705 10 009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8705 10 009 1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8705 10 009 5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8705 20 000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автобуровые: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8705 20 000 1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8705 20 000 5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бывшие в эксплуатации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8705 30 000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 пожарные: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8705 30 000 1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8705 30 000 5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бывшие в эксплуатации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8705 40 000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автобетономешалки: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8705 40 000 1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8705 40 000 5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бывшие в эксплуатации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8705 90 100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автомобили грузовые аварийные: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8705 90 100 1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8705 90 100 5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10691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8705 90 300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автомобили для перекачки бетонного раствора: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8705 90 300 1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8705 90 300 5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8705 90 900 1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новые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8705 90 900 5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 принадлежности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8708 10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бамперы и их части: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8708 10 900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8708 10 900 1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кроме моторных транспортных средств, упомянутых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подсубпозиции 8708 10 100 0; для промышленной сборки узлов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 моторных транспортных средств товарных позиций 8701 –87055)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8708 10 900 9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кузовов (включая кабины) прочие: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8708 21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ремни безопасности: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8708 21 900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8708 21 900 1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21 100 0; для промышленной сборки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агрегатов моторных транспортных средств товарных позиций 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87055)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8708 21 900 9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8708 29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8708 29 900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8708 29 900 1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29 100 0; для промышленной сборки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агрегатов моторных транспортных средств товарных позиций 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87055)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8708 29 900 9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коробки передач и их части: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8708 40 200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сборки: тракторов, управляемых рядом идущим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водителем и указанных в субпозиции 8701 10;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8703; транспортных средств товарной позиции 8704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поршневым двигателем внутреннего сгорания с воспламенением от сжатия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(дизелем или полудизелем) и рабочим объемом цилиндров 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 поршневым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искровым зажиганием и рабочим объемом цилиндров двигателя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транспортных средств товарной позиции 8705: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8708 40 200 9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5)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8708 40 500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коробки передач: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8708 40 500 1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40 200;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 8701 – 87055)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8708 40 500 9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8708 40 910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штампованные из стали: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8708 40 910 1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40 200;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 8701 – 87055)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8708 40 910 9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мосты ведущие с дифференциалом в сборе или отдельно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трансмиссии и мосты неведущие; их части: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8708 50 350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мосты ведущие с дифференциалом в сборе или отдельно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трансмиссии и мосты неведущие: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10690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8708 50 350 1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50 200;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8708 50 350 9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8708 50 550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штампованные из стали: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8708 50 550 1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50 200;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8708 50 550 9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8708 50 910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неведущих мостов: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8708 50 910 1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50 200;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 8701 – 87055)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8708 50 910 9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колеса ходовые и их части и принадлежности: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8708 70 500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колеса из алюминия; части и принадлежности к ним из алюминия: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8708 70 500 1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70 100 0; для промышленной сборки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агрегатов моторных транспортных средств товарных позиций 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87055)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8708 70 500 9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8708 70 910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ступицы колес звездообразной формы, цельнолитые из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8708 70 910 1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70 100 0; для промышленной сборки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агрегатов моторных транспортных средств товарных позиций 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87055)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8708 70 910 9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8708 70 990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8708 70 990 1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70 100 0; для промышленной сборки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агрегатов моторных транспортных средств товарных позиций 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87055)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8708 70 990 9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системы подвески и их части (включая амортизаторы):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8708 80 200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сборки: транспортных средств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8703; транспортных средств товарной позиции 8704 с поршневым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 внутреннего сгорания с воспламенением от сжатия (дизелем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полудизелем) и рабочим объемом цилиндров двигателя не более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 поршневым двигателем внутреннего сгорания с искровым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зажиганием и рабочим объемом цилиндров двигателя не более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 позиции 8705: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8708 80 200 1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амортизаторы подвески5)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8708 80 200 9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 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8708 80 350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амортизаторы подвески: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8708 80 350 1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80 200;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8708 80 350 2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малолитражных автомобилей, имеющие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характеристики: максимальные усилия Н (кгс): ход сжатия 235 – 280,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 отбоя 1150 – 1060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8708 80 350 9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8708 80 550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стабилизаторы поперечной устойчивости; торсионы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10709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8708 80 550 1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80 200;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8708 80 550 9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8708 80 910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штампованные из стали: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8708 80 910 1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80 200;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8708 80 910 9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радиаторы и их части: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8708 91 200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промышленной сборки тракторов, управляемых рядом идущим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водителем и указанных в субпозиции 8701 10;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8703; транспортных средств товарной позиции 8704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поршневым двигателем внутреннего сгорания с воспламенением от сжатия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(дизелем или полудизелем) и рабочим объемом цилиндров 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 поршневым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искровым зажиганием и рабочим объемом цилиндров двигателя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транспортных средств товарной позиции 8705: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8708 91 200 9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части 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8708 91 350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радиаторы: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8708 91 350 1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91 200;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8708 91 350 9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части: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8708 91 910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штампованные из стали: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8708 91 910 1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91 200;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8708 91 910 9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глушители и выхлопные трубы; их части: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8708 92 200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промышленной сборки: тракторов, управляемых рядом идущим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водителем и указанных в субпозиции 8701 10;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8703; транспортных средств товарной позиции 8704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поршневым двигателем внутреннего сгорания с воспламенением от сжатия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(дизелем или полудизелем) и рабочим объемом цилиндров 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c поршневым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искровым зажиганием и рабочим объемом цилиндров двигателя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транспортных средств товарной позиции 8705: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8708 92 200 9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части 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8708 92 350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глушители и выхлопные трубы: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8708 92 350 1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92 200;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8708 92 350 9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части: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8708 92 910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штампованные из стали: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8708 92 910 1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92 200;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8708 92 910 9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рулевые колеса, рулевые колонки и картеры рулевых механизмов;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10709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8708 94 200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промышленной сборки: транспортных средств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8703; транспортных средств товарной позиции 8704 с поршневым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 внутреннего сгорания с воспламенением от сжатия (дизелем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полудизелем) и рабочим объемом цилиндров двигателя не более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 поршневым двигателем внутреннего сгорания с искровым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зажиганием и рабочим объемом цилиндров двигателя не более 2800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 позиции 8705: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8708 94 200 9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части5)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8708 94 350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рулевые колеса, рулевые колонки и картеры рулевых механизмов: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8708 94 350 1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94 200;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8708 94 350 9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части: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8708 94 910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штампованные из стали: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8708 94 910 1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94 200; для промышленной сборки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 моторных 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8708 94 910 9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8708 95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пневмоподушки безопасности с системой надувания; их части: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8708 95 910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штампованные из стали: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8708 95 910 1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95 100 0; для промышленной сборки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агрегатов моторных транспортных средств товарных позиций 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8708 95 910 9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8708 99 930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штампованные из стали: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8708 99 930 1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 – 8705, кроме моторных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в подсубпозиции 8708 99 100 0; для промышленной сборки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агрегатов моторных транспортных средств товарных позиций 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87055)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8708 99 930 9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полуприцепы; прочие несамоходные транспортные средства;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8716 10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прицепы и полуприцепы типа "дом-автоприцеп", для проживания или для автотуристов: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8716 10 100 0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складывающиеся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массой: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8716 10 910 0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более 750 кг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8716 10 940 0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750 кг, но не более 1600 кг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8716 10 960 0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1600 кг, но не более 3500 кг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8716 10 990 0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3500 кг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8716 20 000 0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прицепы и полуприцепы самозагружающиеся или саморазгружающиеся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прицепы и полуприцепы для транспортировки грузов,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8716 31 000 0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прицепы-цистерны и полуприцепы-цистерны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8716 39 100 0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специально предназначенные для перевозки высокорадиоактивных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новые: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8716 39 300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полуприцепы: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8716 39 300 1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автомобильные, с полной массой более 15 т и габаритной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длиной не менее 13,6 м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8716 39 300 2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автомобильные рефрижераторные, с внутренним 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 не менее 76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8716 39 300 9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8716 39 510 0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одноосные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8716 39 590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0726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8716 39 590 1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прицепы автомобильные, с полной массой более 15 т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8716 39 590 9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бывшие в эксплуатации: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лет: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8716 39 800 3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полуприцепы автомобильные, с полной массой более 15 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габаритной длиной не менее 13,6 м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8716 39 800 4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полуприцепы автомобильные рефрижераторные с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кузова не менее 76 м3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8716 39 800 5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8716 39 800 6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полуприцепы автомобильные, с полной массой более 15 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габаритной длиной не менее 13,6 м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8716 39 800 7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полуприцепы автомобильные рефрижераторные с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кузова не менее 76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8716 39 800 8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8716 40 000 0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прицепы и полуприцепы прочие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8716 80 000 0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 прочие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8716 90 100 0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шасси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8716 90 300 0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кузова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8716 90 500 0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оси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8716 90 900 0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88</w:t>
      </w:r>
      <w:r>
        <w:br/>
      </w:r>
      <w:r>
        <w:rPr>
          <w:rFonts w:ascii="Times New Roman"/>
          <w:b/>
          <w:i w:val="false"/>
          <w:color w:val="000000"/>
        </w:rPr>
        <w:t>
ЛЕТАТЕЛЬНЫЕ АППАРАТЫ, КОСМИЧЕСКИЕ АППАРАТЫ, И ИХ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10754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Летательные аппараты прочие (например, вертолеты, самолеты);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космические аппараты (включая спутники) и суборбитальные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космические ракеты-носители: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вертолеты: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не более 2000 кг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более 2000 кг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самолеты и прочие летательные аппараты, с массой пустого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снаряженного аппарата не более 2000 кг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самолеты и прочие летательные аппараты, с массой пустого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снаряженного аппарата более 2000 кг, но не более 15 000 кг: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самолеты гражданские пассажирские с количеством пассажирских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чем на 50 человек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самолеты и прочие летательные аппараты, с массой пустого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снаряженного аппарата более 15 000 кг: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более 15 000 кг,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20 000 кг: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не более чем на 50 человек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более чем на 50 человек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более 20 000 кг,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90 000 кг: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не более чем на 50 человек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более чем на 50 человек, но не более чем на 300 человек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более чем на 300 человек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более 90 000 кг,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120 000 кг: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не более чем на 50 человек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10773"/>
      </w:tblGrid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более чем на 50 человек, но не более чем на 300 человек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более чем на 300 человек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массой пустого снаряженного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более 120 000 кг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грузовые, оснащенные грузовой рампой,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 взлетной массой более 370 000 кг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грузовые, не оснащенные грузовой рампой,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 взлетной массой более 370 000 кг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8802 60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космические аппараты (включая спутники) и суборбитальные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космические ракеты-носители: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8802 60 100 0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космические аппараты (включая спутники)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8802 60 900 0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суборбитальные и космические ракеты-носители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90</w:t>
      </w:r>
      <w:r>
        <w:br/>
      </w:r>
      <w:r>
        <w:rPr>
          <w:rFonts w:ascii="Times New Roman"/>
          <w:b/>
          <w:i w:val="false"/>
          <w:color w:val="000000"/>
        </w:rPr>
        <w:t>
ИHСТРУМЕHТЫ И АППАРАТЫ ОПТИЧЕСКИЕ, ФОТОГРАФИЧЕСКИЕ,</w:t>
      </w:r>
      <w:r>
        <w:br/>
      </w:r>
      <w:r>
        <w:rPr>
          <w:rFonts w:ascii="Times New Roman"/>
          <w:b/>
          <w:i w:val="false"/>
          <w:color w:val="000000"/>
        </w:rPr>
        <w:t>
КИНЕМАТОГРАФИЧЕСКИЕ, ИЗМЕРИТЕЛЬНЫЕ, КОНТРОЛЬНЫЕ, ПРЕЦИЗИОННЫЕ,</w:t>
      </w:r>
      <w:r>
        <w:br/>
      </w:r>
      <w:r>
        <w:rPr>
          <w:rFonts w:ascii="Times New Roman"/>
          <w:b/>
          <w:i w:val="false"/>
          <w:color w:val="000000"/>
        </w:rPr>
        <w:t>
МЕДИЦИНСКИЕ ИЛИ ХИРУРГИЧЕСКИЕ; ИХ ЧАСТИ И ПРИНАДЛЕЖНОСТИ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10823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оптические и жгуты волоконно-оптические; кабели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волоконно-оптические, кроме указанных в товарной позиции 8544; листы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пластины из поляризационного материала; линзы (включая контактные),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призмы, зеркала и прочие оптические элементы, из любого 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неоправленные, кроме таких элементов из оптически не обработанного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9001 10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волокна оптические, жгуты и кабели волоконно-оптические: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9001 10 100 0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кабели для передачи изображения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9001 10 900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9001 10 900 1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волокна оптические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9001 10 900 9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9001 20 000 0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листы и пластины из поляризационного материала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9001 30 000 0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линзы контактные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9001 40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линзы для очков из стекла: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9001 40 200 0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для коррекции зрения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коррекции зрения: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обработанные с обеих сторон: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9001 40 410 0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однофокальные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9001 40 490 0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9001 40 800 0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9001 50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линзы для очков из прочих материалов: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9001 50 200 0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для коррекции зрения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коррекции зрения: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обработанные с обеих сторон: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9001 50 410 0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однофокальные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9001 50 490 0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9001 50 800 0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9001 90 000 0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Оправы и арматура для очков, защитных очков или аналогичных оптических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и их части: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Фотокамеры (кроме кинокамер); фотовспышки и лампы-вспышки,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газоразрядных ламп товарной позиции 8539: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9006 30 000 0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фотокамеры, специально предназначенные для подводной съемки,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аэрофотосъемки или для медицинского или хирургического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органов; камеры, позволяющие проводить сличение,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или криминалистических целей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на жидких кристаллах, кроме изделий, более точно описанных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товарных позициях; лазеры, кроме лазерных диодов; приборы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оптические прочие, в другом месте данной группы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поименованные или не включенные: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10860"/>
      </w:tblGrid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9013 80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устройства, приборы и инструменты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устройства на жидких кристаллах: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9013 80 200 0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активные матричные устройства на жидких кристаллах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9016 00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чувствительностью 0,05 г или выше, с разновесами или без них: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9016 00 100 0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весы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9016 00 900 0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устройства, применяемые в медицине, хирургии, стоматологии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ветеринарии, включая сцинтиграфическую аппаратуру, 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электромедицинская прочая и приборы для исследования зрения: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электродиагностическая (включая аппаратуру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 диагностических исследований или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физиологических параметров):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9018 11 000 0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электрокардиографы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9018 12 000 0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 ультразвукового сканирования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9018 13 000 0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магнитно-резонансные томографы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9018 14 000 0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сцинтиграфическая аппаратура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9018 19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9018 19 100 0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аппаратура для одновременного контроля двух или более параметров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9018 19 900 0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9018 20 000 0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аппаратура, основанная на использовании ультрафиолетового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инфракрасного излучения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шприцы, иглы, катетеры, канюли и аналогичные инструменты: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шприцы, с иглами или без игл: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9018 31 100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пластмассы: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9018 31 100 1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инсулина объемом не более 2 мл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9018 31 100 9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9018 31 900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9018 31 900 1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инсулина объемом не более 2 мл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9018 31 900 9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9018 32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иглы трубчатые металлические и иглы для наложения швов: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9018 32 100 0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иглы трубчатые металлические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9018 32 900 0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иглы для наложения швов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9018 39 000 0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устройства стоматологические,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9018 41 000 0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бормашины, совмещенные или не совмещенные на едином основании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прочим стоматологическим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9018 49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9018 49 100 0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боры, диски, наконечники и щетки для использования в бормашинах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9018 49 900 0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9018 50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инструменты и устройства офтальмологические,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9018 50 100 0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неоптические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9018 50 900 0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оптические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инструменты и оборудование,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9018 90 100 0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инструменты и оборудование для измерения кровяного давления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9018 90 200 0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эндоскопы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9018 90 300 0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оборудование гемодиализное (искусственные почки,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искусственной почки и диализаторы)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9018 90 400 0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оборудование диатермическое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9018 90 500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 для переливания крови: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9018 90 500 1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системы для взятия и переливания крови, кровезаменителей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 растворов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9018 90 500 9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9018 90 600 0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 и устройства для анестезии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9018 90 750 0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 для нервной стимуляции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9018 90 840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9018 90 840 1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ультразвуковые литотриптеры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9018 90 840 9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10899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Аппаратура, основанная на использовании рентгеновского, альфа-, бета-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гамма-излучения, предназначенная или не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медицинского, хирургического, стоматологического или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включая аппаратуру рентгенографическую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радиотерапевтическую, рентгеновские трубки и прочие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рентгеновского излучения, генераторы высокого напряжения, 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пульты управления, экраны, столы, кресла и аналогичные изделия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или лечения: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аппаратура, основанная на использовании рентгеновского 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или не предназначенная для медицинского,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хирургического, стоматологического или ветеринарного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аппаратуру рентгенографическую или радиотерапевтическую: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9022 12 000 0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компьютерные томографы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9022 13 000 0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использования в стоматологии, прочая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9022 14 000 0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медицинского, хирургического или ветеринарного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9022 19 000 0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аппаратура, основанная на использовании альфа-, бета-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гамма-излучения, предназначенная или не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медицинского, хирургического, стоматологического или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включая аппаратуру рентгенографическую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радиотерапевтическую: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9022 21 000 0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 для медицинского, хирургического, стоматологического или ветеринарного использования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9022 29 000 0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9022 30 000 0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трубки рентгеновские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9022 90 000 0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прочая, включая части и принадлежности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Ареометры и аналогичные приборы, действующие при погружении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жидкость, термометры, пирометры, барометры, гигрометры и психрометры,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записывающим устройством или без записывающего устройства, и любые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комбинации этих приборов: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термометры и пирометры, не объединенные с другими приборами: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9025 11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жидкостные, прямого считывания: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9025 11 200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термометры медицинские или ветеринарные: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9025 11 200 1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медицинские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9025 11 200 9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9025 11 800 0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9025 19 200 0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электронные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9025 19 800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9025 19 800 1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9025 19 800 9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9025 80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9025 80 200 0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барометры, не объединенные с другими приборами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9025 80 400 0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электронные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9025 80 800 0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9025 90 000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9025 90 000 1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 5)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9025 90 000 2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производства авиационных двигателей 5)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9025 90 000 9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подачи или производства газа, жидкости или 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калибрующие: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9028 10 000 0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счетчики газа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9028 20 000 0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счетчики жидкости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9028 30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счетчики электроэнергии: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переменного тока: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9028 30 110 0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однофазные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9028 30 190 0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многофазные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9028 30 900 0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9028 90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принадлежности: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9028 90 100 0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счетчиков электроэнергии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9028 90 900 0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94</w:t>
      </w:r>
      <w:r>
        <w:br/>
      </w:r>
      <w:r>
        <w:rPr>
          <w:rFonts w:ascii="Times New Roman"/>
          <w:b/>
          <w:i w:val="false"/>
          <w:color w:val="000000"/>
        </w:rPr>
        <w:t>
МЕБЕЛЬ; ПОСТЕЛЬНЫЕ ПРИНАДЛЕЖНОСТИ, МАТРАЦЫ, ОСНОВЫ</w:t>
      </w:r>
      <w:r>
        <w:br/>
      </w:r>
      <w:r>
        <w:rPr>
          <w:rFonts w:ascii="Times New Roman"/>
          <w:b/>
          <w:i w:val="false"/>
          <w:color w:val="000000"/>
        </w:rPr>
        <w:t>
МАТРАЦНЫЕ, ДИВАННЫЕ ПОДУШКИ И АНАЛОГИЧНЫЕ НАБИВНЫЕ</w:t>
      </w:r>
      <w:r>
        <w:br/>
      </w:r>
      <w:r>
        <w:rPr>
          <w:rFonts w:ascii="Times New Roman"/>
          <w:b/>
          <w:i w:val="false"/>
          <w:color w:val="000000"/>
        </w:rPr>
        <w:t>
ПРИНАДЛЕЖНОСТИ МЕБЕЛИ; ЛАМПЫ И ОСВЕТИТЕЛЬНОЕ</w:t>
      </w:r>
      <w:r>
        <w:br/>
      </w:r>
      <w:r>
        <w:rPr>
          <w:rFonts w:ascii="Times New Roman"/>
          <w:b/>
          <w:i w:val="false"/>
          <w:color w:val="000000"/>
        </w:rPr>
        <w:t>
ОБОРУДОВАНИЕ, В ДРУГОМ МЕСТЕ НЕ ПОИМЕНОВАННЫЕ ИЛИ НЕ</w:t>
      </w:r>
      <w:r>
        <w:br/>
      </w:r>
      <w:r>
        <w:rPr>
          <w:rFonts w:ascii="Times New Roman"/>
          <w:b/>
          <w:i w:val="false"/>
          <w:color w:val="000000"/>
        </w:rPr>
        <w:t>
ВКЛЮЧЕННЫЕ; СВЕТОВЫЕ ВЫВЕСКИ, СВЕТОВЫЕ ТАБЛИЧКИ С ИМЕНЕМ ИЛИ НАЗВАНИЕМ, ИЛИ АДРЕСОМ И АНАЛОГИЧНЫЕ ИЗДЕЛИЯ; СБОРНЫЕ СТРОИТЕЛЬНЫЕ КОНСТРУКЦИИ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10909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(кроме указанной в товарной позиции 9402),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трансформируемая или не трансформируемая в кровати, и ее части: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9401 10 000 0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сиденья типа используемых в средствах воздушного транспорта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9401 20 000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сиденья типа используемых в моторных транспортных средствах: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9401 20 000 1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промышленной сборки моторных 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8701 – 8705, их узлов и агрегатов5)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9401 20 000 9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9401 30 000 0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вращающаяся с регулирующими высоту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приспособлениями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9401 40 000 0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сидения, кроме дачной или походной, трансформируемая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кровати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из тростника, ивы, бамбука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9401 51 000 0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бамбука или ротанга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9401 59 000 0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с деревянным каркасом прочая: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9401 61 000 0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обитая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9401 69 000 0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с металлическим каркасом прочая: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9401 71 000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обитая: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9401 71 000 1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детские сиденья (кресла) безопасности, устанавливаемые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прикрепляемые к сиденьям транспортных средств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9401 71 000 9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детские сиденья (кресла) безопасности, устанавливаемые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прикрепляемые к сиденьям транспортных средств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прочая: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детские сиденья (кресла) безопасности с пластмассовым каркасом,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устанавливаемые или прикрепляемые к сиденьям транспортных средств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9401 80 000 9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9401 90 100 0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сидений типа используемых в летательных аппаратах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9401 90 300 0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древесины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9401 90 800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9401 90 800 1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сидений, предназначенных для промышленной сборки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товарных позиций 8701 – 8705, их узлов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агрегатов5)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9401 90 800 9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медицинская, хирургическая, стоматологическая или 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операционные столы, столы для осмотра, больничные койки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механическими приспособлениями, стоматологические кресла);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 кресла и аналогичные кресла с приспособлениями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вращения и одновременно для наклона и подъема; части вышеупомянутых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9402 90 000 0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прочая и ее части: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металлическая типа используемой в учреждениях: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превышающая по высоте 80 см: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9403 10 510 0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столы письменные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9403 10 580 0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превышающая по высоте 80 см: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9403 10 910 0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шкафы, снабженные дверями, задвижками или откидными досками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9403 10 930 0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шкафы для хранения документов, картотечные и прочие шкафы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9403 10 980 0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металлическая прочая: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кровати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деревянная типа используемой в учреждениях: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10946"/>
      </w:tblGrid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превышающая по высоте 80 см: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9403 30 110 0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столы письменные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9403 30 190 0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превышающая по высоте 80 см: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9403 30 910 0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шкафы, снабженные дверями, задвижками или откидными досками;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для хранения документов, картотечные и прочие шкафы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9403 30 990 0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9403 40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деревянная типа кухонной: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9403 40 100 0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кухонная секционная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9403 40 900 0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9403 50 000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деревянная типа спальной: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9403 50 000 1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стоимостью на условиях франко-границы страны ввоза, не превышающей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евро за 1 кг брутто-массы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9403 50 000 9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деревянная прочая: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9403 60 100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деревянная для столовых и жилых комнат: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9403 60 100 1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стоимостью на условиях франко-границы страны ввоза,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1,8 евро за 1 кг брутто-массы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9403 60 100 9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9403 60 300 0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деревянная магазинная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9403 60 900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деревянная прочая: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9403 60 900 1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стоимостью на условиях франко-границы страны ввоза,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1,8 евро за 1 кг брутто-массы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9403 60 900 9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из пластмассы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из прочих материалов, включая тростник, иву, бамбук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материалы: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9403 81 000 0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бамбука или ротанга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9403 89 000 0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9403 90 100 0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металла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9403 90 300 0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древесины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9403 90 900 0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материалов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Сборные строительные конструкции: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9406 00 110 0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мобильные дома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9406 00 200 0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древесины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черных металлов: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9406 00 310 0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теплицы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9406 00 380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9406 00 380 1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медицинских целей4)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9406 00 380 9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9406 00 800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материалов: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9406 00 800 1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медицинских целей4)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9406 00 800 9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96 РАЗНЫЕ ГОТОВЫЕ ИЗДЕЛИЯ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10978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гигиенические прокладки и тампоны, детские пеленки и подгузники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аналогичные изделия, из любого материала: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бумажной массы, бумаги, целлюлозной ваты или полотна из волокон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целлюлозы: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гигиенические женские прокладки, тампоны и аналогичные изделия: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ваты из текстильных материалов: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9619 00 310 0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волокон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9619 00 390 0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гигиенические женские прокладки, тампоны и аналогичные изделия: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9619 00 410 0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9619 00 490 0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10997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детские пеленки и подгузники и аналогичные санитарно-гигиенические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изделия: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9619 00 510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трикотажные машинного или ручного вязания: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9619 00 510 1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детские пеленки и подгузники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9619 00 510 9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9619 00 590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9619 00 590 1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детские пеленки и подгузники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9619 00 590 9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9619 00 900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материалов: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9619 00 900 1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детские пеленки и подгузники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9619 00 900 9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