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440c" w14:textId="3924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смету расходов Комиссии Таможенного союза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 Евразийского экономического совета от 19 декабря 2011 года №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3.7 Положения о смете,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ЕврАзЭС (Высшего органа Таможенного союза) на уровне глав правительств от 12 декабря 2008 г. № 5 «О Комиссии Таможенного союза», внести изменения в смету расходов Комиссии Таможенного союза на 2011 год, изложив ее в новой редакции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9"/>
        <w:gridCol w:w="3660"/>
        <w:gridCol w:w="3151"/>
      </w:tblGrid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Высшего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 совета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уровне глав государств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2011 года № 15     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Смета расходов Комиссии Таможенного союза на 2011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росс, руб.)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173"/>
        <w:gridCol w:w="265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предметных статей расходов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443 157,6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и начисления на выплаты по оплате труда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205 946,3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163 636,1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выплаты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Начисления на выплаты по оплате труда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37 294,2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работ, услуг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230 729,4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связи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7 218,5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услуги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37 912,3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Арендная плата за пользование имуществом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8 481,4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услуги по содержанию имущества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114951.1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работы, услуги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62 166,1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нефинансовых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стоимости основных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11973,5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стоимости материальных запасов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6 444,5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РАСХОДОВ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461 575,6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