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3e9" w14:textId="55df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мерах торгово-экономической политики в случае оказания третьими странами экономического давления на одно из государств —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Таможенном союзе и Едином экономическом пространстве от 26 февраля 1999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оказания третьими странами экономического давления на одно из государств — членов Таможенного союза поручить уполномоченным органам государств - членов Таможенного союза незамедлительно направлять в Евразийскую экономическую комиссию информацию о таких действиях.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получении государствами - членами Таможенного союза информации Евразийской экономической комиссии о применении третьими странами мер экономического давления в отношении одного из государств - членов Таможенного союза правительствам Сторон проводить консультации по выявлению и оценке негативного экономического эффекта таких мер в каждом из государств - членов Таможенного союза и, в случае необходимости, по выработке взаимоприемлемых предложений по мерам совместного реагирования в соответствии с национальным законодательством и с учетом имеющихся международных обязательств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этих консультаций, при необходимости, соответствующие предложения вносятся на рассмотрение Высшего Евразийского экономического совета правительствами государств - членов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253"/>
        <w:gridCol w:w="319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