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67c32" w14:textId="f167c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численности департаментов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19 декабря 2011 года № 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Высший Евразийский экономический совет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Разрешить Евразийской экономической комиссии иметь 25 департаментов о основным направлениям деятельности, Секретариат Председателя Коллегии Евразийской экономической комиссии и 13 Секретариатов членов Коллегии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решениями Коллегии Евразийской экономической комиссии от 02.01.2015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08.05.2015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общую предельную штатную численность сотрудников департаментов Евразийской экономической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1 января 2012 года в количестве 600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 июля 2012 года в количестве 850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 января 2013 года в количестве 1071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даты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149"/>
        <w:gridCol w:w="3661"/>
        <w:gridCol w:w="3150"/>
      </w:tblGrid>
      <w:tr>
        <w:trPr>
          <w:trHeight w:val="30" w:hRule="atLeast"/>
        </w:trPr>
        <w:tc>
          <w:tcPr>
            <w:tcW w:w="31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6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