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c414" w14:textId="432c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раздел 2.12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514.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раздел 2.12 «Наркотические средства, психотропные вещества и их прекурсоры, ввоз и вывоз которых на таможенную территорию Таможенного союза допускается на основании лицензий» Единого перечня товаров, к которым применяются запреты или ограничения на ввоз или вывоз государствами-членами Таможенного союза в рамках ЕврАзЭС (прилагаются).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360"/>
        <w:gridCol w:w="4360"/>
      </w:tblGrid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Комиссии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ноября 2010 года № 514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 в раздел 2.12 Единого перечня товаров, которым</w:t>
      </w:r>
      <w:r>
        <w:br/>
      </w:r>
      <w:r>
        <w:rPr>
          <w:rFonts w:ascii="Times New Roman"/>
          <w:b/>
          <w:i w:val="false"/>
          <w:color w:val="000000"/>
        </w:rPr>
        <w:t>
применяются запреты или ограничения на ввоз или вывоз</w:t>
      </w:r>
      <w:r>
        <w:br/>
      </w:r>
      <w:r>
        <w:rPr>
          <w:rFonts w:ascii="Times New Roman"/>
          <w:b/>
          <w:i w:val="false"/>
          <w:color w:val="000000"/>
        </w:rPr>
        <w:t>
государствами-членами Таможенного союза в рамках ЕврАзЭС</w:t>
      </w:r>
      <w:r>
        <w:br/>
      </w:r>
      <w:r>
        <w:rPr>
          <w:rFonts w:ascii="Times New Roman"/>
          <w:b/>
          <w:i w:val="false"/>
          <w:color w:val="000000"/>
        </w:rPr>
        <w:t>
торговле с третьими странами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2.12 «Наркотические средства, психотропные вещества и их прекурсоры, ввоз и вывоз которых на таможенную территорию Таможенного союза допускается на основании лицензий» Единого перечня товаров, к которым применяются запреты или ограничения на ввоз или вывоз государствами-членами Таможенного союза в рамках ЕврАзЭС в торговле с третьими странами дополнить следующими позициями: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7"/>
        <w:gridCol w:w="7917"/>
        <w:gridCol w:w="26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«315.Синтетические каннабиноиды: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СР-47,497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2-[(1R,3S)-3-Гидроксициклогексил]-5-(2-метилоктан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-2-ил)фенол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(СР-47,497)-С6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-5-(2-метилгептан-2-ил)фенол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(СР-47,497)-С9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-5-(2-метилдекан-2-ил)фенол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(СР-47,497)-С8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2-[(1R,3S)-3-Гидроксициклогексил]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-5-(2-метилнонан-2-ил)фенол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2907 19 900 0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HU-210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(6aR,10aR)-9-(Гидроксиметил)-6,6-диметил-3-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(2-метилоктан-2-ил)-6а,7,10,10а-тетрагидробензо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[c]хромен-1-ол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2932 99 850 0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JWH-073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(1-Бутил-1Н-индол-3-ил)(нафталин-1-ил)метанон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2-Метил-1-пентил-1Н-индол-3-ил-(1-нафтил)метан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2-Метил-1-пентил-1Н-индол-3-ил-(4-метил-1-нафтил)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2-Метил-1-пентил-1Н-индол-3-ил-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JWH-007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JWH-149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JWH-098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(2-Метил-1-пентил-1Н-индол-3-ил)-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(1-[2-(4-Морфолино)этил]-1-H-индол-3-ил)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(4-Метилнафталин-1-ил)(1-[2-(4-морфолино)этил]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-1H-индол-3-ил)метан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JWH-199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(4-Метокси-1-нафтил)(1-[2-(4-морфолино)этил]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-1H-индол-3-ил)метан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JWH-200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(1-[2-(4-Морфолино)этил]-1H-индол-3-ил)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(нафталин-1-ил)метанон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JWH-193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(4-Метилнафталин-1-ил)(1-[2-(4-морфолино)этил]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-1Н-индол-3-ил)метанон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JWH-198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(4-Метокси-1-нафтил)(1-[2-(4-морфолино)этил]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-1H-индол-3-ил)метанон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2933 99 900 0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JWH-176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(Е)-1-[1-(Нафталин-1-илметилиден)-1Н-инден-3-ил]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2902 90 900 0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JWH-122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(4-Метилнафталин-1-ил)(1-пентил-1Н-индол-3-ил)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JWH-081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(4-Метоксинафталин-1-ил)(1-пентил-1Н-индол-3-ил)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JWH-175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1-Пентил-1Н-индол-3-ил-(1-нафтил)метан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JWH-184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 (4-метил-1-нафтил)метан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JWH-185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1-Пентил-1Н-индол-3-ил-(4-метокси-1-нафтил)метан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JWH-018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1-Пентил-3-(1-нафтоил)индол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JWH-116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1-Этил-1-центил-3-(1-нафтоил)индол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2933 99 900 0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JWH-250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1-пентил-3-(2-метоксифенилацетил)индол;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2-(2-метоксифенил)-1-(1-пентил-1Н-индол-3-ил)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этанон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3824 90 980 9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316. Трамадол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(+)-транс-2-[(диметиламино)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метил]-1-(м-метоксифенил)циклогексана гидрохлорид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2922 50 000 0</w:t>
            </w:r>
          </w:p>
        </w:tc>
      </w:tr>
      <w:tr>
        <w:trPr>
          <w:trHeight w:val="30" w:hRule="atLeast"/>
        </w:trPr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317. Параметилэфедрон</w:t>
            </w:r>
          </w:p>
        </w:tc>
        <w:tc>
          <w:tcPr>
            <w:tcW w:w="7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2-(метиламино)-1-(4-метилфенил)пропан-1-он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2922 39 000 0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