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87e" w14:textId="146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Единого таможенного тарифа Таможенного союза в отношении отдельных видов сельскохозяйственной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507.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отдельные виды сельскохозяйственной техники согласно Приложению.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г. № 507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6907"/>
        <w:gridCol w:w="3629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8428 32 000 0      – – ковшовые прочие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8428 39 900 0      – – – прочие            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