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8224" w14:textId="4cb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разработки первоочередных технических регламентов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492. Утратило силу решением Совета Евразийской экономической комиссии от 23 ноября 2012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23.11.2012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новую редакцию </w:t>
      </w:r>
      <w:r>
        <w:rPr>
          <w:rFonts w:ascii="Times New Roman"/>
          <w:b w:val="false"/>
          <w:i w:val="false"/>
          <w:color w:val="000000"/>
          <w:sz w:val="28"/>
        </w:rPr>
        <w:t>Графика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первоочередных технических регламентов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492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разработки первоочередных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6678"/>
        <w:gridCol w:w="2617"/>
        <w:gridCol w:w="2920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регламента Таможенного союза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(ТР)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внесения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 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Стороной-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разработчиком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низковольтного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игрушек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упаковки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высокоскоростного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зерна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бензинам,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дизельному топливу и мазутам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во взрывоопасных средах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лифтов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пищевой 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пищевую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в части ее маркировки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соковую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масложировую продукцию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молоко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молочную продукцию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рыбы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выбросам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техникой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(загрязняющих) веществ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аппаратов,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 газообразном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под избыточным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удобрениям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продукции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диетического, специального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лечебно-профилактического питания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пищевых добавок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лакокрасочных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моющих средств и товаров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на их основе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смазочным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материалам, маслам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табачную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изделий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мебельной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колесным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их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маломерных судов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бытовых,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энергопотребляющих устройств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– другие две Стороны являются соразработчиками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– проекты указанных технических регламентов Таможенного союза вносятся в Секретариат Комиссии Таможенного союза для рассмотрения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– проекты указанных технических регламентов Таможенного союза вносятся в Секретариат Комиссии Таможенного союза для публичного обсуждения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