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d3b5" w14:textId="79d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 (далее – проект Соглашения)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Межгоссовета ЕврАзЭС (Высшего органа Таможенного союза) на уровне глав государств.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</w:t>
      </w:r>
      <w:r>
        <w:br/>
      </w:r>
      <w:r>
        <w:rPr>
          <w:rFonts w:ascii="Times New Roman"/>
          <w:b/>
          <w:i w:val="false"/>
          <w:color w:val="000000"/>
        </w:rPr>
        <w:t>по вопросам деятельности представительств таможенных служб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создании единой таможенной территории и формировании таможенного союза от 6 октября 2007 года;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Таможенном кодексе таможенного союза от 27 ноября 2009 года;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таможенной территории Таможенного союза в рамках ЕврАзЭС (далее - Таможенный союз);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 государств - членов Таможенного союза, согласились о нижеследующем: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 Сторон" - государственные органы Сторон, уполномоченные в области таможенного дела;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службы" - уполномоченное организационное подразделение таможенной службы Стороны, действующее на территории государства - члена Таможенного союза;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Представительства" - лица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семей сотрудников Представительства"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Представительства таможенных служб в государствах - членах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может иметь свою печать и банковский счет.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союза, в пределах своей компетенции;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пребывания, и информирование таможенных служб Сторон о положительном опыте;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функций, в рамках своей компетенции вправе: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и развития таможенной инфраструктуры;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привилегиями и иммунитетами, что и члены дипломатического персонала иностранных дипломатических представительств.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Сторон включаются (передаются, прикрепляются) в состав дипломатического представительства (министерств иностранных дел) Сторон.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Сторон осуществляется Стороной, таможенную службу которой они представляют.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определяется таможенной службой учредившей его Стороны по согласованию с таможенной службой страны пребывания.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 Сторон, могут решаться по согласованию Стороны, учредившей Представительство таможенной службы, и страны пребывания.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 кроме таких налогов, и других обязательных платежей, которые представляют собой плату за конкретные виды обслуживания.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 таможенных служб.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_________ 2010 года в единственном подлинном экземпляре на русском языке. Подлинный экземпляр хранится в Комиссии Таможенного союза, который направит каждой Стороне его заверенную копию.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484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2010 г.                  №                        г. Москва</w:t>
      </w:r>
    </w:p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 сотрудничестве и взаимопомощи в таможенных делах</w:t>
      </w:r>
      <w:r>
        <w:br/>
      </w:r>
      <w:r>
        <w:rPr>
          <w:rFonts w:ascii="Times New Roman"/>
          <w:b/>
          <w:i w:val="false"/>
          <w:color w:val="000000"/>
        </w:rPr>
        <w:t>по вопросам деятельности представительств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 - членов Таможенного союза в рамках ЕврАзЭС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 проект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ЕврАзЭС (далее - проект Соглашения) (прилагается).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правительствам Сторон доработать проект Соглашения и провести внутригосударственные процедуры, необходимые для его подписания.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членам Комиссии Таможенного союза подписать Соглашение, указанное в пункте 1 настоящего Решения, в рабочем порядке.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