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6ae4" w14:textId="9c06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легких дистиллятов и продуктов, керосина и газойлей с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казахстанской Стороны о введении сроком на 6 месяцев временного запрета на вывоз с территории Республики Казахстан следующих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легкие дистилляты и продукты (код ТН ВЭД ТС 2710 11), кроме специальных бензинов (код ТН ВЭД ТС 2710 11 210 0 – 2710 11 250 0) и печного топлива бытового;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керосин (код ТН ВЭД ТС 2710 19 210 0 - 2710 19 250 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газойли (код ТН ВЭД ТС 2710 19 410 0 - 2710 19 490 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Республику Беларусь и Российскую Федерацию рассмотреть вопрос о введении временного запрета на вывоз продукции, указанной в пункте 1 настоящего Решения, на единой таможенной территории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4453"/>
        <w:gridCol w:w="4453"/>
      </w:tblGrid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