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8457" w14:textId="c468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вывоза отдельных видов сельскохозяйственных товаров с территории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 введении с 2 января 2011 года по 30 июня 2011 года, в связи со значительным снижением урожайности зерновых, вызванного аномальными погодными условиями, с целью недопущения дефицита зерна и роста цен на него на внутреннем рынке, временного запрета на вывоз с территории Российской Федерации следующих сельскохозяйственных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пшеница и меслин (код ТН ВЭД ТС 1001);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ячмень (код ТН ВЭД ТС 1003 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рожь (код ТН ВЭД ТС 1002 00 000 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кукуруза (код ТН ВЭД ТС 1005).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временный запрет, указанный в пункте 1 настоящего Решения, не применяется в отношении зерновых культур, вывозимых с территории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качестве припасов в соответствии с таможенным законодательством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рамках реализации международных договоров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Калининградскую область и с территории Калининградской области на остальную часть территории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целях официального пользования дипломатическими представительствами, консульскими учреждениями и иными официальными представительствами Российской Федерации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целях обеспечения деятельности воинских формирований Российской Федерации, находящихся на территориях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целях обеспечения деятельности организаций Российской Федерации, расположенных в г.Байконуре (Республика Казахстан) и на территории комплекса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 целях обеспечения деятельности российских и зафрахтованных российскими лицами судов, осуществляющих: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рыболовство за пределами территориального моря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 работы за пределами территориального моря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 целях обеспечения деятельности организаций Российской Федерации на архипелаге Шпицберген;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 целях ликвидации последствий аварий и катастроф, стихийных бедствий, в том числе оказания международной гуманитарной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Республику Беларусь и Республику Казахстан рассмотреть вопрос о введении временного запрета на вывоз сельскохозяйственной продукции, указанной в пункте 1 настоящего Решения, на единой таможенной территории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8"/>
        <w:gridCol w:w="4021"/>
        <w:gridCol w:w="4041"/>
      </w:tblGrid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