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5a8e" w14:textId="6055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документов в сфере применения ветеринарных мер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Единые ветеринарные (ветеринарно-санитарные) требования, предъявляемых к товарам, подлежащим ветеринарному контролю (надзору), утвержденные Решением Комиссии Таможенного союза от 18 июня 2010 г. № 317 (в редакции Решения Комиссии Таможенного союза от 17 августа 2010 г. № 342) (прилагаются);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22.04.2025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90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Сводный перечень опасных и карантинных болезней животных государств - членов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455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формы ветеринарных сертификатов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Единые формы утратили силу решением Коллегии Евразийской экономической комиссии от 22.04.2025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90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г. № 455</w:t>
            </w:r>
          </w:p>
        </w:tc>
      </w:tr>
    </w:tbl>
    <w:bookmarkStart w:name="z1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</w:t>
      </w:r>
      <w:r>
        <w:br/>
      </w:r>
      <w:r>
        <w:rPr>
          <w:rFonts w:ascii="Times New Roman"/>
          <w:b/>
          <w:i w:val="false"/>
          <w:color w:val="000000"/>
        </w:rPr>
        <w:t>в Единые ветеринарные (ветеринарно-санитарные) требования,</w:t>
      </w:r>
      <w:r>
        <w:br/>
      </w:r>
      <w:r>
        <w:rPr>
          <w:rFonts w:ascii="Times New Roman"/>
          <w:b/>
          <w:i w:val="false"/>
          <w:color w:val="000000"/>
        </w:rPr>
        <w:t>предъявляемые к товарам, подлежащим ветеринарному контролю</w:t>
      </w:r>
      <w:r>
        <w:br/>
      </w:r>
      <w:r>
        <w:rPr>
          <w:rFonts w:ascii="Times New Roman"/>
          <w:b/>
          <w:i w:val="false"/>
          <w:color w:val="000000"/>
        </w:rPr>
        <w:t>(надзору), утвержденные Решением Комиссии Таможенного союза</w:t>
      </w:r>
    </w:p>
    <w:bookmarkEnd w:id="5"/>
    <w:bookmarkStart w:name="z1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Единые ветеринарные (ветеринарно-санитарные) требования, предъявляемые к товарам, подлежащим ветеринарному контролю (надзору), утвержденные Решением Комиссии таможенного союза от 18 июня 2010 года № 317 (в редакции Решения Комиссии от 17 августа 2010 г. № 342) следующие изменения:</w:t>
      </w:r>
    </w:p>
    <w:bookmarkEnd w:id="6"/>
    <w:bookmarkStart w:name="z1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"Заключительные и переходные положения"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взаимной торговле Сторон с третьими странами до 1 января 2012 года допускается ввоз подконтрольных товаров по ветеринарным сертификатам, парафированным одной из Сторон со странами-экспортерами по состоянию на 1 июля 2010 года. В случае отсутствия парафированных ветеринарных сертификатов, подконтрольные товары должны сопровождаться ветеринарными сертификатами, гарантирующими выполнение Единых ветеринарных (ветеринарно-санитарных) требований Таможенного союза.".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455</w:t>
            </w:r>
          </w:p>
        </w:tc>
      </w:tr>
    </w:tbl>
    <w:bookmarkStart w:name="z1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ПЕРЕЧЕНЬ ОПАСНЫХ И КАРАНТИННЫХ БОЛЕЗНЕЙ ЖИВОТНЫХ</w:t>
      </w:r>
      <w:r>
        <w:br/>
      </w:r>
      <w:r>
        <w:rPr>
          <w:rFonts w:ascii="Times New Roman"/>
          <w:b/>
          <w:i w:val="false"/>
          <w:color w:val="000000"/>
        </w:rPr>
        <w:t>Республика Беларусь</w:t>
      </w:r>
    </w:p>
    <w:bookmarkEnd w:id="8"/>
    <w:bookmarkStart w:name="z1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животных, при возникновении которых устанавливается карантин:</w:t>
      </w:r>
    </w:p>
    <w:bookmarkEnd w:id="9"/>
    <w:bookmarkStart w:name="z1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общие для разных видов животных:</w:t>
      </w:r>
    </w:p>
    <w:bookmarkEnd w:id="10"/>
    <w:bookmarkStart w:name="z1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бешенство,</w:t>
      </w:r>
    </w:p>
    <w:bookmarkEnd w:id="11"/>
    <w:bookmarkStart w:name="z1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бруцеллез,</w:t>
      </w:r>
    </w:p>
    <w:bookmarkEnd w:id="12"/>
    <w:bookmarkStart w:name="z1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лихорадка долины Рифт,</w:t>
      </w:r>
    </w:p>
    <w:bookmarkEnd w:id="13"/>
    <w:bookmarkStart w:name="z1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язва,</w:t>
      </w:r>
    </w:p>
    <w:bookmarkEnd w:id="14"/>
    <w:bookmarkStart w:name="z1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ящур.</w:t>
      </w:r>
    </w:p>
    <w:bookmarkEnd w:id="15"/>
    <w:bookmarkStart w:name="z1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жвачных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блутанг,</w:t>
      </w:r>
    </w:p>
    <w:bookmarkEnd w:id="17"/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губкообразная энцефалопатия (BSE),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повальное воспаление легких,</w:t>
      </w:r>
    </w:p>
    <w:bookmarkEnd w:id="19"/>
    <w:bookmarkStart w:name="z1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туберкулез,</w:t>
      </w:r>
    </w:p>
    <w:bookmarkEnd w:id="20"/>
    <w:bookmarkStart w:name="z1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чума,</w:t>
      </w:r>
    </w:p>
    <w:bookmarkEnd w:id="21"/>
    <w:bookmarkStart w:name="z1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эмфизематозный карбункул.</w:t>
      </w:r>
    </w:p>
    <w:bookmarkEnd w:id="22"/>
    <w:bookmarkStart w:name="z1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непарнокопытных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1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лошадей,</w:t>
      </w:r>
    </w:p>
    <w:bookmarkEnd w:id="24"/>
    <w:bookmarkStart w:name="z1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заразный катар верхних дыхательных путей (грипп лошадей),</w:t>
      </w:r>
    </w:p>
    <w:bookmarkEnd w:id="25"/>
    <w:bookmarkStart w:name="z1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 лошадей,</w:t>
      </w:r>
    </w:p>
    <w:bookmarkEnd w:id="26"/>
    <w:bookmarkStart w:name="z1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инфекционный энцефаломиелит,</w:t>
      </w:r>
    </w:p>
    <w:bookmarkEnd w:id="27"/>
    <w:bookmarkStart w:name="z1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контагиозная плевропневмония,</w:t>
      </w:r>
    </w:p>
    <w:bookmarkEnd w:id="28"/>
    <w:bookmarkStart w:name="z1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сап,</w:t>
      </w:r>
    </w:p>
    <w:bookmarkEnd w:id="29"/>
    <w:bookmarkStart w:name="z1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эпизоотический лимфангоит.</w:t>
      </w:r>
    </w:p>
    <w:bookmarkEnd w:id="30"/>
    <w:bookmarkStart w:name="z1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свиней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1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свиней,</w:t>
      </w:r>
    </w:p>
    <w:bookmarkEnd w:id="32"/>
    <w:bookmarkStart w:name="z1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Ауески,</w:t>
      </w:r>
    </w:p>
    <w:bookmarkEnd w:id="33"/>
    <w:bookmarkStart w:name="z1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везикулярная болезнь,</w:t>
      </w:r>
    </w:p>
    <w:bookmarkEnd w:id="34"/>
    <w:bookmarkStart w:name="z1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инфекционный энцефаломиелит (б.Тешена),</w:t>
      </w:r>
    </w:p>
    <w:bookmarkEnd w:id="35"/>
    <w:bookmarkStart w:name="z1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классическая чума свиней.</w:t>
      </w:r>
    </w:p>
    <w:bookmarkEnd w:id="36"/>
    <w:bookmarkStart w:name="z1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овец и коз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1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плевропневмония коз,</w:t>
      </w:r>
    </w:p>
    <w:bookmarkEnd w:id="38"/>
    <w:bookmarkStart w:name="z1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оспа,</w:t>
      </w:r>
    </w:p>
    <w:bookmarkEnd w:id="39"/>
    <w:bookmarkStart w:name="z1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овец и коз.</w:t>
      </w:r>
    </w:p>
    <w:bookmarkEnd w:id="40"/>
    <w:bookmarkStart w:name="z1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норок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1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энтерит норок,</w:t>
      </w:r>
    </w:p>
    <w:bookmarkEnd w:id="42"/>
    <w:bookmarkStart w:name="z1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псевдомоноз норок,</w:t>
      </w:r>
    </w:p>
    <w:bookmarkEnd w:id="43"/>
    <w:bookmarkStart w:name="z1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норок.</w:t>
      </w:r>
    </w:p>
    <w:bookmarkEnd w:id="44"/>
    <w:bookmarkStart w:name="z1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кроликов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1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гемморагическая болезнь кроликов,</w:t>
      </w:r>
    </w:p>
    <w:bookmarkEnd w:id="46"/>
    <w:bookmarkStart w:name="z1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Миксоматоз кроликов.</w:t>
      </w:r>
    </w:p>
    <w:bookmarkEnd w:id="47"/>
    <w:bookmarkStart w:name="z1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птиц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1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Ньюкасла,</w:t>
      </w:r>
    </w:p>
    <w:bookmarkEnd w:id="49"/>
    <w:bookmarkStart w:name="z1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утят,</w:t>
      </w:r>
    </w:p>
    <w:bookmarkEnd w:id="50"/>
    <w:bookmarkStart w:name="z1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высокопатогенный грипп птиц,</w:t>
      </w:r>
    </w:p>
    <w:bookmarkEnd w:id="51"/>
    <w:bookmarkStart w:name="z1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оспа-дифтерит,</w:t>
      </w:r>
    </w:p>
    <w:bookmarkEnd w:id="52"/>
    <w:bookmarkStart w:name="z1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респираторный микоплазмоз,</w:t>
      </w:r>
    </w:p>
    <w:bookmarkEnd w:id="53"/>
    <w:bookmarkStart w:name="z1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птиц.</w:t>
      </w:r>
    </w:p>
    <w:bookmarkEnd w:id="54"/>
    <w:bookmarkStart w:name="z1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рыб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1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аэромоноз,</w:t>
      </w:r>
    </w:p>
    <w:bookmarkEnd w:id="56"/>
    <w:bookmarkStart w:name="z1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бранхиомикоз,</w:t>
      </w:r>
    </w:p>
    <w:bookmarkEnd w:id="57"/>
    <w:bookmarkStart w:name="z2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весенняя веремия,</w:t>
      </w:r>
    </w:p>
    <w:bookmarkEnd w:id="58"/>
    <w:bookmarkStart w:name="z2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воспаление плавательного пузыря карпов,</w:t>
      </w:r>
    </w:p>
    <w:bookmarkEnd w:id="59"/>
    <w:bookmarkStart w:name="z2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 и фурункулез форелей.</w:t>
      </w:r>
    </w:p>
    <w:bookmarkEnd w:id="60"/>
    <w:bookmarkStart w:name="z2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</w:p>
    <w:bookmarkEnd w:id="61"/>
    <w:bookmarkStart w:name="z2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животных, при возникновении которых устанавливаются карантин или ограничения:</w:t>
      </w:r>
    </w:p>
    <w:bookmarkEnd w:id="62"/>
    <w:bookmarkStart w:name="z2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общие для разных видов животных:</w:t>
      </w:r>
    </w:p>
    <w:bookmarkEnd w:id="63"/>
    <w:bookmarkStart w:name="z2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бешенство,</w:t>
      </w:r>
    </w:p>
    <w:bookmarkEnd w:id="64"/>
    <w:bookmarkStart w:name="z2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Ауески,</w:t>
      </w:r>
    </w:p>
    <w:bookmarkEnd w:id="65"/>
    <w:bookmarkStart w:name="z2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бруцеллез,</w:t>
      </w:r>
    </w:p>
    <w:bookmarkEnd w:id="66"/>
    <w:bookmarkStart w:name="z2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везикулярный стоматит,</w:t>
      </w:r>
    </w:p>
    <w:bookmarkEnd w:id="67"/>
    <w:bookmarkStart w:name="z2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лейкоз,</w:t>
      </w:r>
    </w:p>
    <w:bookmarkEnd w:id="68"/>
    <w:bookmarkStart w:name="z2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лептоспироз,</w:t>
      </w:r>
    </w:p>
    <w:bookmarkEnd w:id="69"/>
    <w:bookmarkStart w:name="z2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листериоз,</w:t>
      </w:r>
    </w:p>
    <w:bookmarkEnd w:id="70"/>
    <w:bookmarkStart w:name="z2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оспа,</w:t>
      </w:r>
    </w:p>
    <w:bookmarkEnd w:id="71"/>
    <w:bookmarkStart w:name="z2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паратуберкулез,</w:t>
      </w:r>
    </w:p>
    <w:bookmarkEnd w:id="72"/>
    <w:bookmarkStart w:name="z2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пастериллез,</w:t>
      </w:r>
    </w:p>
    <w:bookmarkEnd w:id="73"/>
    <w:bookmarkStart w:name="z2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риккетсиозы и экзотические болезни.</w:t>
      </w:r>
    </w:p>
    <w:bookmarkEnd w:id="74"/>
    <w:bookmarkStart w:name="z2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язва,</w:t>
      </w:r>
    </w:p>
    <w:bookmarkEnd w:id="75"/>
    <w:bookmarkStart w:name="z2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туберкулез,</w:t>
      </w:r>
    </w:p>
    <w:bookmarkEnd w:id="76"/>
    <w:bookmarkStart w:name="z2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токсоплазмоз,</w:t>
      </w:r>
    </w:p>
    <w:bookmarkEnd w:id="77"/>
    <w:bookmarkStart w:name="z2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трихофития</w:t>
      </w:r>
    </w:p>
    <w:bookmarkEnd w:id="78"/>
    <w:bookmarkStart w:name="z2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туляремия,</w:t>
      </w:r>
    </w:p>
    <w:bookmarkEnd w:id="79"/>
    <w:bookmarkStart w:name="z2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эхинококкоз,</w:t>
      </w:r>
    </w:p>
    <w:bookmarkEnd w:id="80"/>
    <w:bookmarkStart w:name="z2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ящур.</w:t>
      </w:r>
    </w:p>
    <w:bookmarkEnd w:id="81"/>
    <w:bookmarkStart w:name="z2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крупного рогатого скота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2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вирусная диарея,</w:t>
      </w:r>
    </w:p>
    <w:bookmarkEnd w:id="83"/>
    <w:bookmarkStart w:name="z2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губкообразная энцефалопатия,</w:t>
      </w:r>
    </w:p>
    <w:bookmarkEnd w:id="84"/>
    <w:bookmarkStart w:name="z2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инфекционный ринотрахеит,</w:t>
      </w:r>
    </w:p>
    <w:bookmarkEnd w:id="85"/>
    <w:bookmarkStart w:name="z2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кампилобактериоз,</w:t>
      </w:r>
    </w:p>
    <w:bookmarkEnd w:id="86"/>
    <w:bookmarkStart w:name="z2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нодулярный дерматит,</w:t>
      </w:r>
    </w:p>
    <w:bookmarkEnd w:id="87"/>
    <w:bookmarkStart w:name="z2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парагрипп-3,</w:t>
      </w:r>
    </w:p>
    <w:bookmarkEnd w:id="88"/>
    <w:bookmarkStart w:name="z2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крупного рогатого скота,</w:t>
      </w:r>
    </w:p>
    <w:bookmarkEnd w:id="89"/>
    <w:bookmarkStart w:name="z2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хламидиозный (энзоотический) аборт овец.</w:t>
      </w:r>
    </w:p>
    <w:bookmarkEnd w:id="90"/>
    <w:bookmarkStart w:name="z2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эмфизематозный карбункул.</w:t>
      </w:r>
    </w:p>
    <w:bookmarkEnd w:id="91"/>
    <w:bookmarkStart w:name="z2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овец и коз</w:t>
      </w:r>
    </w:p>
    <w:bookmarkEnd w:id="92"/>
    <w:bookmarkStart w:name="z2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аденоматоз,</w:t>
      </w:r>
    </w:p>
    <w:bookmarkEnd w:id="93"/>
    <w:bookmarkStart w:name="z2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анаэробная энтеротоксемия овец:</w:t>
      </w:r>
    </w:p>
    <w:bookmarkEnd w:id="94"/>
    <w:bookmarkStart w:name="z2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блутанг.</w:t>
      </w:r>
    </w:p>
    <w:bookmarkEnd w:id="95"/>
    <w:bookmarkStart w:name="z2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брадзот,</w:t>
      </w:r>
    </w:p>
    <w:bookmarkEnd w:id="96"/>
    <w:bookmarkStart w:name="z2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агалактия</w:t>
      </w:r>
    </w:p>
    <w:bookmarkEnd w:id="97"/>
    <w:bookmarkStart w:name="z2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инфекционный эпидидимит баранов,</w:t>
      </w:r>
    </w:p>
    <w:bookmarkEnd w:id="98"/>
    <w:bookmarkStart w:name="z2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контагиозный пустелезный дерматит (эктима),</w:t>
      </w:r>
    </w:p>
    <w:bookmarkEnd w:id="99"/>
    <w:bookmarkStart w:name="z2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маэди-висна,</w:t>
      </w:r>
    </w:p>
    <w:bookmarkEnd w:id="100"/>
    <w:bookmarkStart w:name="z2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скрепи,</w:t>
      </w:r>
    </w:p>
    <w:bookmarkEnd w:id="101"/>
    <w:bookmarkStart w:name="z2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хламидиозный аборт,</w:t>
      </w:r>
    </w:p>
    <w:bookmarkEnd w:id="102"/>
    <w:bookmarkStart w:name="z2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чума.</w:t>
      </w:r>
    </w:p>
    <w:bookmarkEnd w:id="103"/>
    <w:bookmarkStart w:name="z2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свиней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2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чума,</w:t>
      </w:r>
    </w:p>
    <w:bookmarkEnd w:id="105"/>
    <w:bookmarkStart w:name="z2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везикулярная болезнь,</w:t>
      </w:r>
    </w:p>
    <w:bookmarkEnd w:id="106"/>
    <w:bookmarkStart w:name="z2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трансмиссивный гастроэнтерит,</w:t>
      </w:r>
    </w:p>
    <w:bookmarkEnd w:id="107"/>
    <w:bookmarkStart w:name="z2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грипп,</w:t>
      </w:r>
    </w:p>
    <w:bookmarkEnd w:id="108"/>
    <w:bookmarkStart w:name="z2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классическая чума,</w:t>
      </w:r>
    </w:p>
    <w:bookmarkEnd w:id="109"/>
    <w:bookmarkStart w:name="z2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рожа,</w:t>
      </w:r>
    </w:p>
    <w:bookmarkEnd w:id="110"/>
    <w:bookmarkStart w:name="z2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энзоотический энцефаломиелит свиней (болезнь Тешена).</w:t>
      </w:r>
    </w:p>
    <w:bookmarkEnd w:id="111"/>
    <w:bookmarkStart w:name="z2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птиц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bookmarkStart w:name="z2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Гамборо,</w:t>
      </w:r>
    </w:p>
    <w:bookmarkEnd w:id="113"/>
    <w:bookmarkStart w:name="z2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Марека,</w:t>
      </w:r>
    </w:p>
    <w:bookmarkEnd w:id="114"/>
    <w:bookmarkStart w:name="z2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высокопатогенный грипп,</w:t>
      </w:r>
    </w:p>
    <w:bookmarkEnd w:id="115"/>
    <w:bookmarkStart w:name="z2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инфекционный ларинготрахеит,</w:t>
      </w:r>
    </w:p>
    <w:bookmarkEnd w:id="116"/>
    <w:bookmarkStart w:name="z2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 птиц,</w:t>
      </w:r>
    </w:p>
    <w:bookmarkEnd w:id="117"/>
    <w:bookmarkStart w:name="z2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орнитоз птиц,</w:t>
      </w:r>
    </w:p>
    <w:bookmarkEnd w:id="118"/>
    <w:bookmarkStart w:name="z2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Ньюкаслская болезнь,</w:t>
      </w:r>
    </w:p>
    <w:bookmarkEnd w:id="119"/>
    <w:bookmarkStart w:name="z2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респираторный микоплазмоз.</w:t>
      </w:r>
    </w:p>
    <w:bookmarkEnd w:id="120"/>
    <w:bookmarkStart w:name="z2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пушных зверей и кроликов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2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вирусная геморрагическая болезнь кроликов,</w:t>
      </w:r>
    </w:p>
    <w:bookmarkEnd w:id="122"/>
    <w:bookmarkStart w:name="z2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миксоматоз кроликов.</w:t>
      </w:r>
    </w:p>
    <w:bookmarkEnd w:id="123"/>
    <w:bookmarkStart w:name="z2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рыб:</w:t>
      </w:r>
    </w:p>
    <w:bookmarkEnd w:id="124"/>
    <w:bookmarkStart w:name="z2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геморрагическая септицемия карпов,</w:t>
      </w:r>
    </w:p>
    <w:bookmarkEnd w:id="125"/>
    <w:bookmarkStart w:name="z2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описторхоз.</w:t>
      </w:r>
    </w:p>
    <w:bookmarkEnd w:id="126"/>
    <w:bookmarkStart w:name="z2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лошадей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2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чума,</w:t>
      </w:r>
    </w:p>
    <w:bookmarkEnd w:id="128"/>
    <w:bookmarkStart w:name="z2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грипп,</w:t>
      </w:r>
    </w:p>
    <w:bookmarkEnd w:id="129"/>
    <w:bookmarkStart w:name="z2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анемия,</w:t>
      </w:r>
    </w:p>
    <w:bookmarkEnd w:id="130"/>
    <w:bookmarkStart w:name="z2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ринопневмония,</w:t>
      </w:r>
    </w:p>
    <w:bookmarkEnd w:id="131"/>
    <w:bookmarkStart w:name="z2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сап,</w:t>
      </w:r>
    </w:p>
    <w:bookmarkEnd w:id="132"/>
    <w:bookmarkStart w:name="z2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эпизоотический лимфангоит.</w:t>
      </w:r>
    </w:p>
    <w:bookmarkEnd w:id="133"/>
    <w:bookmarkStart w:name="z2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верблюдов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2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чума.</w:t>
      </w:r>
    </w:p>
    <w:bookmarkEnd w:id="135"/>
    <w:bookmarkStart w:name="z2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Болезни пчел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bookmarkStart w:name="z2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аскофероз,</w:t>
      </w:r>
    </w:p>
    <w:bookmarkEnd w:id="137"/>
    <w:bookmarkStart w:name="z2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варроатоз.</w:t>
      </w:r>
    </w:p>
    <w:bookmarkEnd w:id="138"/>
    <w:bookmarkStart w:name="z28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Российская Федерация</w:t>
      </w:r>
    </w:p>
    <w:bookmarkEnd w:id="139"/>
    <w:bookmarkStart w:name="z2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животных, при которых устанавливаются карантин или ограничения:</w:t>
      </w:r>
    </w:p>
    <w:bookmarkEnd w:id="140"/>
    <w:bookmarkStart w:name="z2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аденоматоз,</w:t>
      </w:r>
    </w:p>
    <w:bookmarkEnd w:id="141"/>
    <w:bookmarkStart w:name="z2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алеутская болезнь норок,</w:t>
      </w:r>
    </w:p>
    <w:bookmarkEnd w:id="142"/>
    <w:bookmarkStart w:name="z2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лошадей,</w:t>
      </w:r>
    </w:p>
    <w:bookmarkEnd w:id="143"/>
    <w:bookmarkStart w:name="z2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свиней,</w:t>
      </w:r>
    </w:p>
    <w:bookmarkEnd w:id="144"/>
    <w:bookmarkStart w:name="z2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Ауески,</w:t>
      </w:r>
    </w:p>
    <w:bookmarkEnd w:id="145"/>
    <w:bookmarkStart w:name="z2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Ньюкасла,</w:t>
      </w:r>
    </w:p>
    <w:bookmarkEnd w:id="146"/>
    <w:bookmarkStart w:name="z2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везикулярная болезнь свиней,</w:t>
      </w:r>
    </w:p>
    <w:bookmarkEnd w:id="147"/>
    <w:bookmarkStart w:name="z2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везикулярный стоматит,</w:t>
      </w:r>
    </w:p>
    <w:bookmarkEnd w:id="148"/>
    <w:bookmarkStart w:name="z2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энтерит,</w:t>
      </w:r>
    </w:p>
    <w:bookmarkEnd w:id="149"/>
    <w:bookmarkStart w:name="z2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высокопатогенный грипп птиц,</w:t>
      </w:r>
    </w:p>
    <w:bookmarkEnd w:id="150"/>
    <w:bookmarkStart w:name="z2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гиподерматоз крупного рогатого скота и северных оленей,</w:t>
      </w:r>
    </w:p>
    <w:bookmarkEnd w:id="151"/>
    <w:bookmarkStart w:name="z2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губкообразная энцефалопатия крупного рогатого скота,</w:t>
      </w:r>
    </w:p>
    <w:bookmarkEnd w:id="152"/>
    <w:bookmarkStart w:name="z2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заразный узелковый дерматит крупного рогатого скота,</w:t>
      </w:r>
    </w:p>
    <w:bookmarkEnd w:id="153"/>
    <w:bookmarkStart w:name="z2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анемия,</w:t>
      </w:r>
    </w:p>
    <w:bookmarkEnd w:id="154"/>
    <w:bookmarkStart w:name="z2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катаральная лихорадка овец,</w:t>
      </w:r>
    </w:p>
    <w:bookmarkEnd w:id="155"/>
    <w:bookmarkStart w:name="z2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классическая чума свиней,</w:t>
      </w:r>
    </w:p>
    <w:bookmarkEnd w:id="156"/>
    <w:bookmarkStart w:name="z3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контагиозная плевропневмония крупного рогатого скота,</w:t>
      </w:r>
    </w:p>
    <w:bookmarkEnd w:id="157"/>
    <w:bookmarkStart w:name="z3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контагиозный метрит (вирусный аборт),</w:t>
      </w:r>
    </w:p>
    <w:bookmarkEnd w:id="158"/>
    <w:bookmarkStart w:name="z3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лихорадка долины Рифт,</w:t>
      </w:r>
    </w:p>
    <w:bookmarkEnd w:id="159"/>
    <w:bookmarkStart w:name="z3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Меди-Висна,</w:t>
      </w:r>
    </w:p>
    <w:bookmarkEnd w:id="160"/>
    <w:bookmarkStart w:name="z3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некробактериоз северных оленей,</w:t>
      </w:r>
    </w:p>
    <w:bookmarkEnd w:id="161"/>
    <w:bookmarkStart w:name="z3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 овец и коз,</w:t>
      </w:r>
    </w:p>
    <w:bookmarkEnd w:id="162"/>
    <w:bookmarkStart w:name="z3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рожа,</w:t>
      </w:r>
    </w:p>
    <w:bookmarkEnd w:id="163"/>
    <w:bookmarkStart w:name="z3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сап,</w:t>
      </w:r>
    </w:p>
    <w:bookmarkEnd w:id="164"/>
    <w:bookmarkStart w:name="z3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скрепи овец и коз,</w:t>
      </w:r>
    </w:p>
    <w:bookmarkEnd w:id="165"/>
    <w:bookmarkStart w:name="z3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случная болезнь (трипанозамоз),</w:t>
      </w:r>
    </w:p>
    <w:bookmarkEnd w:id="166"/>
    <w:bookmarkStart w:name="z3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верблюдов,</w:t>
      </w:r>
    </w:p>
    <w:bookmarkEnd w:id="167"/>
    <w:bookmarkStart w:name="z3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крупного рогатого скота,</w:t>
      </w:r>
    </w:p>
    <w:bookmarkEnd w:id="168"/>
    <w:bookmarkStart w:name="z3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мелких жвачных,</w:t>
      </w:r>
    </w:p>
    <w:bookmarkEnd w:id="169"/>
    <w:bookmarkStart w:name="z3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плотоядных,</w:t>
      </w:r>
    </w:p>
    <w:bookmarkEnd w:id="170"/>
    <w:bookmarkStart w:name="z3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эмкар,</w:t>
      </w:r>
    </w:p>
    <w:bookmarkEnd w:id="171"/>
    <w:bookmarkStart w:name="z3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энзоотический энцефаломиелит свиней (болезнь Тешена),</w:t>
      </w:r>
    </w:p>
    <w:bookmarkEnd w:id="172"/>
    <w:bookmarkStart w:name="z3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энцефаломиелиты.</w:t>
      </w:r>
    </w:p>
    <w:bookmarkEnd w:id="173"/>
    <w:bookmarkStart w:name="z3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общие для разных видов животных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"/>
    <w:bookmarkStart w:name="z3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бешенство,</w:t>
      </w:r>
    </w:p>
    <w:bookmarkEnd w:id="175"/>
    <w:bookmarkStart w:name="z3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бруцеллез,</w:t>
      </w:r>
    </w:p>
    <w:bookmarkEnd w:id="176"/>
    <w:bookmarkStart w:name="z3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лептоспироз,</w:t>
      </w:r>
    </w:p>
    <w:bookmarkEnd w:id="177"/>
    <w:bookmarkStart w:name="z3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лейкоз,</w:t>
      </w:r>
    </w:p>
    <w:bookmarkEnd w:id="178"/>
    <w:bookmarkStart w:name="z3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листериоз,</w:t>
      </w:r>
    </w:p>
    <w:bookmarkEnd w:id="179"/>
    <w:bookmarkStart w:name="z3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орнитоз (пситтакоз, хламидиоз),</w:t>
      </w:r>
    </w:p>
    <w:bookmarkEnd w:id="180"/>
    <w:bookmarkStart w:name="z3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язва,</w:t>
      </w:r>
    </w:p>
    <w:bookmarkEnd w:id="181"/>
    <w:bookmarkStart w:name="z3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туберкулез,</w:t>
      </w:r>
    </w:p>
    <w:bookmarkEnd w:id="182"/>
    <w:bookmarkStart w:name="z3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ящур.</w:t>
      </w:r>
    </w:p>
    <w:bookmarkEnd w:id="183"/>
    <w:bookmarkStart w:name="z3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болезни всех видов животных, ранее не регистрировавшиеся на территории Российской Федерации.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