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b6e" w14:textId="c59b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 на квотные должности в Секретариате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квотные должности в Секретариате Комиссии Таможенного союза сроком на три года по представлению Правительства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Акпанбаеву Дину Кияшевну – директором Департамента торговой политики;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Бектасова Адильбека Катаямовича – заместителем директора Департамента таможенно-тарифного и нетарифного регулирования;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Халимова Мэлсата Исаевича – заместителем директора Правового департамента.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квотные должности в Секретариате Комиссии Таможенного союза сроком на три года по представлению Правительства Российской Федерации: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Ильичева Владимира Евгеньевича – директором Департамента по защитным мерам;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Мартинкевич Галину Геннадьевну – директором Департамента таможенно-тарифного и нетарифного регулирования;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Хотько Александра Николаевича – директором Департамента статистики (Центра таможенной статистики);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Бандура Елену Васильевну – заместителем директора Департамента торговой политики;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Голюка Николая Дмитриевича – заместителем директора Административного департамента.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