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b96a" w14:textId="e9db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таможенный тариф Таможенного союза в отношении нефти сырой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436.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изложить примечание 8 к единой Товарной номенклатуре внешнеэкономической деятельности Таможенного союза в следующей редакции: «При подтверждении уполномоченным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совместно с уполномоченным органом исполнительной власти, осуществляющим функции по оказанию государственных услуг и управлению государственным имуществом в сфере недропользования, факта добычи обладающей указанными физико-химическими характеристиками нефти сырой на следующих месторождениях: Ванкорское газонефтяное месторождение, Юрубчено-Тохомское нефтегазоконденсатное месторождение, Талаканское нефтегазоконденсатное месторождение, в том числе Восточный блок, Алинское газонефтяное месторождение, Сренеботуобинское нефтегазоконденсатное месторождение, Дулисьминское нефтегазоконденсатное месторождение, Верхнечонское нефтегазоконденсатное месторождение, Куюмбинское нефтегазоконденсатное месторождение, Северо-Талаканское нефтяное месторождение, Восточно-Алинское нефтяное месторождение, Верхнепеледуйское газоконденсатное месторождение, Пилюдинское нефтяное месторождение, Станахское нефтегазовое месторождение, Ярактинское нефтегазоконденсатное месторождение, Даниловское газонефтяное месторождение, Марковское нефтегазоконденсатное месторождение, Западно-Аянское нефтегазоконденсатное месторождение, Тагульское нефтегазоконденсатное месторождение, Сузунское газонефтяное месторождение, Южно-Талаканское нефтегазоконденсатное месторождение, Чаяндинское нефтегазоконденсатное месторождение, Вакунайское нефтегазоконденсатное месторождение, нефтегазоконденсатное месторождение им. Ю. Корчагина, нефтегазоконденсатное месторождение им. В. Филановского».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2010 г. № 436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исключаемые из единой Товарной номенклатуры внешнеэкономической 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Таможенного союза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8249"/>
        <w:gridCol w:w="1570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887,6 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содержанием серы не менее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мас.%, но не более 1,5 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прочие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2010 г. № 436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 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8249"/>
        <w:gridCol w:w="1570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887,6 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содержанием серы не менее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мас.%, но не более 1,5 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прочие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2010 г. № 436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8248"/>
        <w:gridCol w:w="1571"/>
      </w:tblGrid>
      <w:tr>
        <w:trPr>
          <w:trHeight w:val="48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ввозной 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центах от 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887,6 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содержанием серы не менее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мас.%, но не более 1,5 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  прочие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