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745a" w14:textId="3927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вывоза отдельных видов сельскохозяйственных товаров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введении сроком на 6 месяцев временного запрета на вывоз с территории Республики Казахстан следующих сельскохозяйственных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гречиха (код ТН ВЭД ТС 1008 10 000);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крупа из злаков гречихи (код ТН ВЭД ТС из 1103 19 900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соевые бобы, дробленые или недробленые (код ТН ВЭД ТС 1201 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семена подсолнечника, дробленые или недробленые (код ТН ВЭД ТС 1206 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семена хлопчатника, дробленые или недробленые (код ТН ВЭД ТС 1207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прочие семена и плоды прочих масличных культур, дробленые или недробленые: прочие (код ТН ВЭД ТС 1207 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масло соевое и его фракции, нерафинированные или рафинированные, но без изменения химического состава (код ТН ВЭД ТС 1507);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масло подсолнечное, сафлоровое или хлопковое и их фракции, нерафинированные или рафинированные, но без изменения химического состава (код ТН ВЭД ТС 1512);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масло рапсовое (из рапса, или кользы) или горчичное и их фракции, нерафинированные или рафинированные, но без изменения их химического состава (код ТН ВЭД ТС 1514);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масло льняное и его фракции, нерафинированные или рафинированные, но без изменения их химического состава: масло сырое (код ТН ВЭД ТС 1515 11 000 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масло льняное и его фракции, нерафинированные или рафинированные, но без изменения их химического состава: прочие (код ТН ВЭД ТС 1515 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жиры и масла животные или растительные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 (код ТН ВЭД ТС 1516).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Беларусь и Российскую Федерацию рассмотреть вопрос о введении временного запрета на вывоз сельскохозяйственной продукции, указанной в пункте 1 настоящего Решения, на единой таможенной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0"/>
        <w:gridCol w:w="4080"/>
        <w:gridCol w:w="4080"/>
      </w:tblGrid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