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ecbd" w14:textId="a2ce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работы по вопросу идентификации перемещаемых через таможенную границу Таможенного союза печатных и аудиовизуальных товаров на предмет их отнесения к запрещенным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сентября 2010 года № 398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Секретариату Комиссии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работу по анализу законодательства Сторон по вопросу идентификации печатных и аудиовизуальных материалов на предмет их отнесения к товарам, запрещенным к перемещению через таможенную границу Таможенного союза, с привлечением специалистов органов государственной власти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 результатам указанной работы внести согласованные предложения на рассмотрение Сторон.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