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52d" w14:textId="c32c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пены монтажной полиуретановой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Пену монтажную полиуретановую в аэрозольных баллонах, предназначенную для уплотнения и заполнения пространства между различными строительными элементами, классифицировать в субпозиции 3214 10 ТН ВЭД ТС в соответствии с Основными правилами интерпретации ТН ВЭД ТС 1 и 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