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8bae" w14:textId="24e8b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на таможенной территории Таможенного союза действующих двусторонних соглашений о взаимном признании документов, подтверждающих безопасность продукции (товаров), заключенных государствами-членами Таможенного союза до 1 июля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Предложить российской и белорусской Сторонам рассмотреть возможность приведения в срок до 1 января 2011 года заключенных до 1 июля 2010 года министерствами здравоохранения Российской Федерации и Республики Беларусь двусторонних межведомственных соглашений с министерствами здравоохранения третьих стран о взаимном признании документов, подтверждающих безопасность продукции (товаров), в соответствие с законодательством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4935"/>
        <w:gridCol w:w="4184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