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8975" w14:textId="cd789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реализации решений Комиссии Таможенного союза от 17 августа 2010 года № 335 "О проблемных вопросах, связанных с функционированием единой таможенной территории, и практике реализации механизмов Таможенного союза" и № 336 "О Плане дополнительных мероприятий по переносу транспортного контроля на внешнюю границу Таможенного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20 сентября 2010 года № 382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Ответственного секретаря Комиссии Таможенного союза о ходе реализации решений Комиссии Таможенного союза от 17 августа 2010 года № 335 «О проблемных вопросах, связанных с функционированием единой таможенной территории, и практике реализации механизмов Таможенного союза» и № 336 «О Плане дополнительных мероприятий по переносу транспортного контроля на внешнюю границу Таможенного союза».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Просить правительства российской и казахстанской Сторон провести консультации по порядку проведения пограничного контроля на российско-казахстанской границе применительно к условиям функционирования единой таможенной территории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информацию руководителей таможенных служб Сторон о подготовке проекта Договора об Объединенной коллегии таможенных служб государств – членов Таможенного союза (далее – проект Договора) (прилагается).Направить проект Договора правительствам Сторон для рассмотрения. Просить правительства Сторон до 10 октября 2010 года представить замечания и предложения по проекту Договора в Секретариат Комиссии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Внести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доработанный проект документа для рассмотрения на очередном заседании Комиссии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транспорта и коммуникаций Республики Беларусь и Министерству транспорта Российской Федерации: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подписать согласованный проект Соглашения между Правительством Республики Беларусь и Правительством Российской Федерации об осуществлении транспортного (автомобильного) контроля на внешней границе Союзного государства не позднее 27 сентября 2010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обеспечить широкое информирование в средствах массовой информации о принятии решений по упрощению транспортного контроля на белорусско-российской границе.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Провести переговоры по подготовке проекта Соглашения между Правительством Республики Беларусь, Правительством Республики Казахстан и Правительством Российской Федерации об осуществлении транспортного контроля на внешней границе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Рассмотреть на очередном заседании Комиссии Таможенного союза подготовленный проект Соглашения, указанный в пункте 6 настоящего Решения.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1"/>
        <w:gridCol w:w="4935"/>
        <w:gridCol w:w="4184"/>
      </w:tblGrid>
      <w:tr>
        <w:trPr>
          <w:trHeight w:val="30" w:hRule="atLeast"/>
        </w:trPr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Договор</w:t>
      </w:r>
      <w:r>
        <w:br/>
      </w:r>
      <w:r>
        <w:rPr>
          <w:rFonts w:ascii="Times New Roman"/>
          <w:b/>
          <w:i w:val="false"/>
          <w:color w:val="000000"/>
        </w:rPr>
        <w:t>
об Объединенной коллегии таможенных служб</w:t>
      </w:r>
      <w:r>
        <w:br/>
      </w:r>
      <w:r>
        <w:rPr>
          <w:rFonts w:ascii="Times New Roman"/>
          <w:b/>
          <w:i w:val="false"/>
          <w:color w:val="000000"/>
        </w:rPr>
        <w:t>
государств - членов Таможенного союза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Беларусь, Правительство Республики Казахстан и Правительство Российской Федерации, далее именуемые Сторонами, основываясь на Договоре об учреждении Евразийского экономического сообщества от 10 октября 2000 г., Договоре о создании единой таможенной территории и формировании Таможенного союза от 6 октября 2007 г., Договоре о Комиссии Таможенного союза от 6 октября 2007 г., Договоре о Таможенном кодексе Таможенного союза от 27 ноября 2009 г., договорились о нижеследующем,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координации взаимодействия таможенных служб государств-членов таможенного союза (далее - таможенные службы государств Сторон), обеспечения реализации целей и задач Таможенного союза, унификации применения таможенного законодательства и таможенного регулирования по вопросам, входящим в компетенцию таможенных органов государств Сторон, Стороны учреждают Объединенную коллегию таможенных служб государств-членов Таможенного союза (далее - Объединенная коллегия).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Объединенная коллегия подотчетна Межгосударственному Совету ЕврАзЭС (высшему органу Таможенного союза) на уровне глав правительств и осуществляет свою деятельность во взаимодействии с Комиссией Таможенного союза и другими органами Таможенного союза.</w:t>
      </w:r>
    </w:p>
    <w:bookmarkEnd w:id="7"/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Объединенная коллегия осуществляет свою деятельность в пределах полномочий, предусмотренных настоящим Договором, другими международными договорами государств-членов Таможенного союза, регулирующими таможенные правоотношения в Таможенном союзе, решениями Межгосударственного Совета ЕврАзЭС (высшего органа Таможенного союза) и Комиссии Таможенного союза.</w:t>
      </w:r>
    </w:p>
    <w:bookmarkEnd w:id="9"/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Объединенную коллегию возглавляет Председатель из числа руководителей таможенных служб государств Сторон, назначаемый на должность и освобождаемый от должности решением Межгосударственного Совета ЕврАзЭС (высшего органа Таможенного союза) на уровне глав правительств.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Объединенной коллегии имеет заместителей по числу государств-членов таможенного союза, за исключением заместителя от Стороны, которую представляет Председатель, назначаемых на должность и освобождаемых от должности решением Межгосударственного Совета ЕврАзЭС (высшего органа Таможенного союза) на уровне глав правительств.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 Объединенной коллегии входят Председатель, его заместители, а также руководящие работники центральных таможенных органов государств Сторон (по должностям) из числа членов коллегий центральных таможенных органов государств Сторон, с равным представительством от каждого центрального таможенного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Решения о нормах представительства и перечнях должностей для включения в состав членов Объединенной коллегии работников центральных таможенных органов государств Сторон принимаются Межгосударственным Советом ЕврАзЭС (высшим органом Таможенного союза) на уровне глав правительств по представлению Председателя Объединенной коллегии.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работы Объединенной коллегии определяется Правилами процедуры, утверждаемыми Председателем по итогам рассмотрения и утверждения Объединенной коллегией.</w:t>
      </w:r>
    </w:p>
    <w:bookmarkEnd w:id="11"/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Объединенной коллегии проводятся не реже одного раза в квартал. По просьбе хотя бы одного из центральных таможенных органов государств Сторон могут проводиться внеочередные заседания Объединенной коллегии.</w:t>
      </w:r>
    </w:p>
    <w:bookmarkEnd w:id="13"/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Объединенной коллегии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таможенных служб государств Сторон в рамках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 единой правовой базы Таможенного союза по вопросам таможенного дела в части, касающейся компетенции таможенных служб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единообразного применения таможенного законодательства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унифицированного порядка организации таможенного оформления и таможенного контроля товаров и транспортных средств на территории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реализации таможенной политики на единой таможенной территории.</w:t>
      </w:r>
    </w:p>
    <w:bookmarkEnd w:id="15"/>
    <w:bookmarkStart w:name="z3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Объединенная коллегия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в пределах своей компетенции исполнения норм таможенного законодательства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по совершенствованию таможенного законодательства в Таможенном союзе и внесение их на рассмотрение органов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участие в создании правовых и организационных условий для формирования и функционирования единой таможенной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реализации решений, принятых Межгосударственным Советом ЕврАзЭС (высшим органом Таможенного союза) и Комиссией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и принятие совместных планов и мер, направленных на обеспечение единообразного соблюдения норм таможенного регулирования в Таможенном союзе, контроль за соблюдением которых возложен на таможенные органы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основных вопросов взаимодействия таможенных служб государств Сторон в сфере таможенного регулирования в Таможенном союзе;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обсуждение спорных вопросов, связанных с толкованием и (или) применением таможенного законодательства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и рассмотрение хода реализации актов, регулирующих таможенные отношения в Таможенном союзе;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инициирование в установленном порядке перед Сторонами и участие в разработке и реализации программ развития Таможенного союза в сфере таможенного регулирования в Таможенном союзе;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и внесение на рассмотрение органов Таможенного союза предложений по совершенствованию таможенного регулирования в Таможенном союзе, унификации таможенных правил и форм таможенных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деятельности, направленной на обеспечение контроля за соблюдением запретов и ограничений;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и подготовка рекомендаций таможенным службам государств Сторон по обеспечению единообразного применения правил определения страны происхождения и определения таможенной стоимости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и подготовка предложений для органов Таможенного союза по разработке и совершенствованию порядка декларирования, контроля таможенной стоимости товаров и уплаты таможенных платежей;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соблюдения унифицированного порядка таможенного контроля, единообразного и эффективного применения унифицированных таможенных процедур в государствах-членах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по совершенствованию форм и методов таможенного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применения таможенными службами государств Сторон унифицированных правил перемещения физическими лицами через таможенную границу таможенного союза товаров для личного пользования и порядка декларирования таких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единообразного применения Единой Товарной номенклатуры внешнеэкономической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предложений и разработка рекомендаций по внесению изменений в Единую Товарную номенклатуру внешнеэкономической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осуществления таможенными органами государств Сторон контроля за соблюдением законодательства, регламентирующего порядок ввоза и вывоза валютных ценностей, а также осуществления иных функций, предусмотренных валютным законодательством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взаимодействия таможенных служб государств Сторон по борьбе с контрабандой, иными преступлениями в сфере таможенного регулирования в таможенном союзе, а также административными правонарушениями;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разработки, совершенствования и внедрения информационных систем и информационных технологий, применяемых таможенными службами государств Сторон, обеспечение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реализация системы совместных мер таможенных служб государств Сторон по пресечению незаконного оборота наркотических средств и психотропных веществ, оружия, предметов художественного, исторического и археологического достояния народов государств Сторон и народов зарубежных стран, объектов интеллектуальной собственности, видов животных и растений, находящихся под угрозой исчезновения, их частей и дериватов, других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мер и создание условий, в пределах компетенции таможенных служб государств Сторон, способствующих ускорению товарооборота через внешние границы Таможенного союза, а также содействующих развитию внешнеэкономических связей государств Сторон, предприятий, учреждений, организаций и граждан государств Сторон, включая развитие таможенной инфраструктуры, обеспечение реализации этих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участие в пределах своей компетенции в международном сотрудничестве по таможенным вопросам, координация участия в нем центральных таможенных органов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предложений по определению области рисков, в отношении которых Стороны в обязательном порядке разрабатывают и применяют меры по их минимизации;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методологических основ функционирования системы управления рисками для формирования единых стандартов системы управления рисками и обеспечения единообразного их применения в рамках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другие функции, возложенные на нее органами Таможенного союза.</w:t>
      </w:r>
    </w:p>
    <w:bookmarkEnd w:id="17"/>
    <w:bookmarkStart w:name="z6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6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Объединенная коллегия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вносить в установленном порядке на рассмотрение органов Таможенного союза предложения по совершенствованию таможенного регулирования;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разрабатывать в рамках своей компетенции предложения о совершенствовании порядка зачисления сумм таможенных пошлин, иных пошлин, налогов и сборов, имеющих эквивалентное действие в условиях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принимать в рамках своей компетенции решения, направленные на развитие сотрудничества, взаимодействие таможенных служб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принимать решения для обеспечения эффективного таможенного администрирования на единой таможенной территории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создавать в установленном порядке постоянные или временные рабочие группы, необходимые для подготовки вопросов в сфере регулирования в Таможенном союзе;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поручать таможенным службам государств Сторон докладывать о ходе реализации норм таможенного законодательства Таможенного союза и о ходе выполнения принимаемых Объединенной коллегией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определять области рисков, в отношении которых таможенные органы в обязательном порядке разрабатывают и применяют меры по их минимизации;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определять единый порядок обмена информацией, связанной с уплатой ввозных таможенных пошлин (иных пошлин, налогов и сборов, имеющих эквивалентное действие);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обеспечивать применение согласованных правил, основанных на единых принципах ведения учета ввозных таможенных пошлин, в соответствии с Соглашением об установлении и применении в Таможенном союзе порядка зачисления и распределения ввозных таможенных пошлин;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пользоваться иными правами в соответствии с международными договорами государств-членов таможенного союза, регулирующими таможенные правоотношения в Таможенном союзе, решениями Межгосударственного Совета ЕврАзЭС (высшего органа таможенного союза) и Комиссии Таможенного союза.</w:t>
      </w:r>
    </w:p>
    <w:bookmarkEnd w:id="19"/>
    <w:bookmarkStart w:name="z8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8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Объединенной коллегии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вносить на обсуждение любые вопросы в пределах компетенции Объединенной коллегии и получать необходимую информацию о рассматриваемых вопросах и выполнении принятых Объединенной коллегией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о месте и времени проведения заседаний Объединенной коллегии;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получать необходимую информацию о деятельности рабочих групп Объединенной коллегии;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Член Объединенной коллегии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информировать Объединенную коллегию о позиции государства-члена Таможенного союза по рассматриваемым вопросам таможенного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доводить решения, принятые Объединенной коллегией, уполномоченным органам государств Сторон и способствовать их выполнению;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полным и своевременным выполнением принятых Объединенной коллегией решений.</w:t>
      </w:r>
    </w:p>
    <w:bookmarkEnd w:id="21"/>
    <w:bookmarkStart w:name="z8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2"/>
    <w:bookmarkStart w:name="z9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Объединенной коллегии принимаются голосованием, при этом каждое государство-член таможенного союза имеет один решающий голос. Решение считается принятым, если ни одно из государств-членов Таможенного союза не проголосовало против этого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Решения Объединенной коллегии подписываются Председателем и руководителями остальных таможенных служб государств Сторон (при их присутствии на заседаниях ОбъединҰнной коллегии). При отсутствии руководителей таможенных служб государств Сторон на заседании Объединенной коллегии – решение Объединенной коллегии подписываются Председателем и его заместителями.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Решения Объединенной коллегии в семидневный срок с момента принятия объявляются для исполнения приказами руководителей центральных таможенных органов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Решения (предложения, материалы) Объединенной коллегии, необходимые к внесению на рассмотрение органов Таможенного союза, направляются Председателем Объединенной коллегии в соответствующие органы Таможенного союза.</w:t>
      </w:r>
    </w:p>
    <w:bookmarkEnd w:id="23"/>
    <w:bookmarkStart w:name="z9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4"/>
    <w:bookmarkStart w:name="z9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Секретариата Объединенной коллегии возлагаются на Федеральную таможенную службу (Российская Федерация).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Секретариат осуществляет организацию и информационно-техническое обеспечение деятельности Объединенной коллегии. Перечень иных функций, выполняемых Секретариатом, определяется Положением о Секретариате Объединенной коллегии таможенных служб государств Сторон, утверждаемым Председателем.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Расходы по командированию членов Объединенной коллегии или их уполномоченных представителей для участия в заседаниях несет направляющая Сторона.</w:t>
      </w:r>
    </w:p>
    <w:bookmarkEnd w:id="25"/>
    <w:bookmarkStart w:name="z9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6"/>
    <w:bookmarkStart w:name="z9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языком Объединенной коллегии является русский язык.</w:t>
      </w:r>
    </w:p>
    <w:bookmarkEnd w:id="27"/>
    <w:bookmarkStart w:name="z10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8"/>
    <w:bookmarkStart w:name="z10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Местом пребывания Секретариата Объединенной коллегии является город Москва.</w:t>
      </w:r>
    </w:p>
    <w:bookmarkEnd w:id="29"/>
    <w:bookmarkStart w:name="z10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30"/>
    <w:bookmarkStart w:name="z10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Оговорки к настоящему Договору не допускаются.</w:t>
      </w:r>
    </w:p>
    <w:bookmarkEnd w:id="31"/>
    <w:bookmarkStart w:name="z10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32"/>
    <w:bookmarkStart w:name="z10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могут вноситься изменения и дополнения, которые оформляются отдельными протоколами.</w:t>
      </w:r>
    </w:p>
    <w:bookmarkEnd w:id="33"/>
    <w:bookmarkStart w:name="z10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</w:p>
    <w:bookmarkEnd w:id="34"/>
    <w:bookmarkStart w:name="z10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связанные с толкованием и (или) применением положений настоящего Договора, разрешаются путем консультаций и переговоров между Сторонами, в случае недостижения согласия спор передается на рассмотрение в Суд Евразийского экономического сообщества.</w:t>
      </w:r>
    </w:p>
    <w:bookmarkEnd w:id="35"/>
    <w:bookmarkStart w:name="z10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</w:p>
    <w:bookmarkEnd w:id="36"/>
    <w:bookmarkStart w:name="z10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не подлежит ратификации и вступает в силу с даты его подписания.</w:t>
      </w:r>
    </w:p>
    <w:bookmarkEnd w:id="37"/>
    <w:bookmarkStart w:name="z11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2010 г.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Договора хранится у депозитария, которым является Комиссия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Депозитарий направит каждой Стороне заверенную копию настоящего Договора.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4613"/>
        <w:gridCol w:w="461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Федерации».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