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bf980" w14:textId="6bbf9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ставок ввозных таможенных пошлин Единого таможенного тарифа Таможенного союза в отношении отдельных видов молочной продукции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17 августа 2010 года № 369. Утратило силу решением Комиссии таможенного союза от 9 декабря 2011 года № 859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Комиссии таможенного союза от  09.12.2011 </w:t>
      </w:r>
      <w:r>
        <w:rPr>
          <w:rFonts w:ascii="Times New Roman"/>
          <w:b w:val="false"/>
          <w:i w:val="false"/>
          <w:color w:val="ff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ставки ввозных таможенных пошлин Единого таможенного тарифа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Комиссии Таможенного союза от 27 ноября 2009 г. № 130) на отдельные виды молочной продукции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через 30 календарных дней после его официального опубликования Комиссией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13"/>
        <w:gridCol w:w="4213"/>
      </w:tblGrid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августа 2010 г. № 369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СТАВКИ</w:t>
      </w:r>
      <w:r>
        <w:br/>
      </w:r>
      <w:r>
        <w:rPr>
          <w:rFonts w:ascii="Times New Roman"/>
          <w:b/>
          <w:i w:val="false"/>
          <w:color w:val="000000"/>
        </w:rPr>
        <w:t>
ввозных таможенных пошлин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3"/>
        <w:gridCol w:w="6713"/>
        <w:gridCol w:w="3153"/>
      </w:tblGrid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Ставка ввозной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пошлины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(в процентах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евро, либо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долларах США)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0402 10 110 0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 в первичных упаковках нетто-массой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2,5 кг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0402 10 190 0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 прочие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0402 10 910 0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 в первичных упаковках нетто-массой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2,5 кг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0402 10 990 0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 прочие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0402 21 110 0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 в первичных упаковках нетто-массой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2,5 кг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0402 21 170 0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 с содержанием жира не более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мас.%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0402 21 190 0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 с содержанием жира более 11 мас.%,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не более 27 мас.%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0402 21 910 0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 в первичных упаковках нетто-массой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2,5 кг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0402 21 990 0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 прочие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0402 29 150 0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 в первичных упаковках нетто-массой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2,5 кг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0402 29 190 0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 прочие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0402 29 910 0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 в первичных упаковках нетто-массой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2,5 кг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0402 29 990 0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 прочие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0402 91 110 0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 в первичных упаковках нетто-массой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2,5 кг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0402 91 190 0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 прочие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0402 91 310 0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 в первичных упаковках нетто-массой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2,5 кг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0402 91 390 0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 прочие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0402 91 510 0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 в первичных упаковках нетто-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массой не более 2,5 кг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0402 91 590 0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 прочие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0402 91 910 0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 в первичных упаковках нетто-массой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2,5 кг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0402 91 990 0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 прочие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0402 99 110 0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 в первичных упаковках нетто-массой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2,5 кг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0402 99 190 0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 прочие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0402 99 310 0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 в первичных упаковках нетто-массой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2,5 кг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0402 99 390 0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 прочие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0402 99 910 0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 в первичных упаковках нетто-массой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2,5 кг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0402 99 990 0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 прочие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0404 10 020 0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 не более 1,5 мас.%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 евро за 1 кг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0404 10 040 0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 более 1,5 мас.%, но не более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мас.%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 евро за 1 кг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0404 10 060 0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 более 27 мас.%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 евро за 1 кг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0404 10 120 0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 не более 1,5 мас.%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 евро за 1 кг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0404 10 140 0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 более 1,5 мас.%, но не более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мас.%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 евро за 1 кг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0404 10 160 0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 более 27 мас.%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 евро за 1 кг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0404 10 260 0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 не более 1,5 мас.%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 евро за 1 кг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0404 10 280 0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 более 1,5 мас.%, но не более 27 мас.%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 евро за 1 кг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0404 10 320 0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 более 27 мас.%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 евро за 1 кг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0404 10 340 0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 не более 1,5 мас.%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 евро за 1 кг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0404 10 360 0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 более 1,5 мас.%, но не более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мас.%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 евро за 1 кг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0404 10 380 0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 более 27 мас.%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 евро за 1 кг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0404 10 480 0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 не более 1,5 мас.%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 евро за 1 кг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0404 10 520 0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 более 1,5 мас.%, но не более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мас.%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 евро за 1 кг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0404 10 540 0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 более 27 мас.%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 евро за 1 кг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0404 10 560 0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 не более 1,5 мас.%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 евро за 1 кг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0404 10 580 0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 более 1,5 мас.%, но не более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мас.%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0,35 евро за 1 кг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0404 10 620 0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 более 27 мас.%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0,35 евро за 1 кг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0404 10 720 0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 не более 1,5 мас.%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0,35 евро за 1 кг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0404 10 740 0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 более 1,5 мас.%, но не более 27 мас.%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0,35 евро за 1 кг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0404 10 760 0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 более 27 мас.%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0,35 евро за 1 кг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0404 10 780 0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 не более 1,5 мас.%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0,35 евро за 1 кг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0404 10 820 0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 более 1,5 мас.%, но не более 27 мас.%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0,35 евро за 1 кг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0404 10 840 0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 более 27 мас.%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0,35 евро за 1 кг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0404 90 210 0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 не более 1,5 мас.%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0,35 евро за 1 кг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0404 90 230 0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 более 1,5 мас.%, но не более 27 мас.%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0,35 евро за 1 кг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0404 90 290 0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 более 27 мас.%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0,35 евро за 1 кг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0404 90 810 0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 не более 1,5 мас.%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0,35 евро за 1 кг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0404 90 830 0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 более 1,5 мас.%, но не более 27 мас.%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0,35 евро за 1 кг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0404 90 890 0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 более 27 мас.%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0,35 евро за 1 кг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0405 10 110 0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 в первичных упаковках нетто-массой не более 1 кг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 за 1 кг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0405 10 190 0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 прочее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 за 1 кг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0405 10 300 0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 рекомбинированное масло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 за 1 кг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0405 10 500 0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 сывороточное масло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 за 1 кг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0405 10 900 0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 прочее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 за 1 кг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0405 20 100 0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 с содержанием жира 39 мас.% или более,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менее 60 мас.%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 за 1 кг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0405 20 300 0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 с содержанием жира 60 мас.%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более, но не более 75 мас.%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 за 1 кг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0405 20 900 0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 с содержанием жира более 75 мас.%, 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80 мас.%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 за 1 кг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0405 90 100 0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 с содержанием жира 99,3 мас.%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и с содержанием воды не более 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мас.%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 за 1 кг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0405 90 900 0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 прочие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 за 1 кг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0406 30 100 0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 при производстве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использовались лишь сыры Эмменталер,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Грюйер и Аппенцеллер и которые могут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включать в качестве дополнительного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ингредиента Гларский сыр (называемый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"Шабцигер"); упакованные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розничной продажи, с содержанием жира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сухом веществе не более 56 мас.%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 за 1 кг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0406 30 310 0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 не более 48 мас.%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 за 1 кг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0406 30 390 0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 более 48 мас.%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 за 1 кг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0406 30 900 0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 с содержанием жира более 36 мас.%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 за 1 кг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0406 90 010 0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 для производства плавленых сыров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 за 1 кг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0406 90 130 0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 Эмменталер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 за 1 кг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0406 90 150 0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 Грюйер, Сбринц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 за 1 кг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0406 90 170 0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 Бергказе, Аппенцеллер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 за 1 кг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0406 90 180 0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 сыр фрибуржский, Вашрен Мон д’О и 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 Муан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 за 1 кг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0406 90 190 0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 Гларский сыр (называемый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"Шабцигер"), изготовляемый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обезжиренного молока с добавлением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тонкоизмельченных ароматических трав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 за 1 кг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0406 90 210 0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 Чеддер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 за 1 кг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0406 90 230 0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 Эдам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 за 1 кг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0406 90 250 0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 Тильзит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 за 1 кг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0406 90 270 0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 Буттерказе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 за 1 кг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0406 90 290 0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 Качокавалло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 за 1 кг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0406 90 310 0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 из овечьего молока или молока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буйволиц в контейнерах, 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рассол, или в бурдюках из овечьей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козьей шкуры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 за 1 кг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0406 90 330 0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 прочие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 за 1 кг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0406 90 350 0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 Кефалотири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 за 1 кг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0406 90 370 0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 Финляндия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 за 1 кг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0406 90 390 0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 Яарлсберг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 за 1 кг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0406 90 500 0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 сыры из овечьего молока или молока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буйволиц в контейнерах, 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рассол, или в бурдюках из овечьей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козьей шкуры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 за 1 кг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0406 90 610 0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 Грана Падано, Пармиджано Реджано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 за 1 кг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0406 90 630 0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 Фиоре Сардо, Пекорино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 за 1 кг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0406 90 690 0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 прочие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 за 1 кг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0406 90 730 0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 Проволоне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 за 1 кг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0406 90 750 0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 Асиаго, Качокавалло, Монтасио,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Рагузано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 за 1 кг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0406 90 760 0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 Данбо, Фонталь, Фонтина, Финбо,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Аварти, Марибо, Самсо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 за 1 кг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0406 90 780 0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 Гауда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 за 1 кг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0406 90 790 0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 Эсром, Италико, Кернгем,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Сен-Нектер, Сен-Полен, Таледжо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 за 1 кг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0406 90 810 0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 Канталь, Чешир, Уэнслидайль,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Ланкашир, Дабл Глостер, Бларней, Колби,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Монтерей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 за 1 кг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0406 90 820 0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 Камамбер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 за 1 кг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0406 90 840 0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 Бри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 за 1 кг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0406 90 850 0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 Кефалогравиера, Кассери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 за 1 кг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0406 90 860 0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–––––––– более 47 мас.%, но не более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мас.%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 за 1 кг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0406 90 870 0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–––––––– более 52 мас.%, но не более 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мас.%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 за 1 кг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0406 90 880 0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–––––––– более 62 мас.%, но не более 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мас.%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 за 1 кг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0406 90 930 0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–––––– более 72 мас.%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 за 1 кг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0406 90 990 0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––––– прочие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 за 1 кг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