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5e82" w14:textId="db85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экспертной группе по направлению "Валютное регулирование и валютный контроль"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362.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уточненный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экспертной группы по направлению "Валютное регулирование и валютный контроль"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2010 года № 362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экспертной группы "Валютное регулирование и валютный контроль"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04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Владимирович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мониторинга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Национального банка Республики Беларусь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Карловна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начальники Управления валютного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Беларусь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Анжелика Васильевна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валютного регулирования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Беларусь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Витальевна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финансовых рынков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Геннадьевна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нетарифных мер, экспертного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контроля Управления организации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Управления валютного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Беларусь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Юрьевич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1 отдела Антитеррористического центра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безопасности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Павлович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1 отдела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безопасности Комитета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Анатольевич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оперативно-организационного отдела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борьбы с контрабандой и административными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 правонарушениями Государственного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финансового контроля за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выявлению и пресечению фактов легализации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полученных преступным путҰм, 2-го управления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 борьбе с организованной преступностью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коррупцией Министерства 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Ханцевич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Витальевич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главного управления по борьбе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экономическими преступлениями криминальной милиции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Талгатович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– руководитель экспертной группы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Буранбаева Айгуль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Мэлсовна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платежного баланса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регулирования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 Нуралыулы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F7 Комитета по финансовому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 Министерства финансов Республики Казахстан.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Габдулла Аманжолович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Комитета финансового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Казахстан.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Фариденович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таможенного контроля и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Управления организации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Сабыровна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организации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Майкен Усынбаевна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раскрытию финансовых преступлений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раскрытию экономических и 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 Агентства по борьбе с экономической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финансового мониторинга и валютного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Центрального 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отдела разработки нормативных 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правового и методического обеспечения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 валютного контроля Департамента 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 валютного контроля Центрального Банка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Валерьевич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управления Федеральной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мониторингу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Анатольевич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Юридического управления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Небываев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с ЕАГ Управления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связей, исполнительный секретарь ЕАГ Федеральной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мониторингу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Эльдарович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Юридического управления Федеральной службы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мониторингу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Юрьевна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торговых ограничений,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и экспортного контроля ФТС России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Плющай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Вячеславовна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отдела Управления торговых ограничений,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валютного и экспортного контроля ФТС России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 по борьбе с контрабандой ФТС России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Олегович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 по борьбе с контрабандой ФТС России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финансового контроля, 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бухгалтерского учета и отчетности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Раилевна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регулирования финансово-бюджетного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надзора Департамента регулирования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контроля, аудиторской деятельности, бухгалтерского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отчетности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Анатольевич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торговых ограничений, валютного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 контроля ФТС России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Алексеевич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10 отдела Управления межведомственного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связям с общественностью Департамента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МВД России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Владимирович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уполномоченный 10 отдела Управления межведомственного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и по связям с общественностью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безопасности МВД России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2 отдела ОРБ №10 МВД России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Пурескина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 Валентиновна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ФСФР России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Сергеевна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и проведения надзорных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рынке ценных бумаг ФСФР России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экономической безопасности Управления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контрразведывательному обеспечению кредитно-финансовой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ФСБ России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Александрович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за экспортно-импортными операциями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валютного контроля Федеральной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финансово-бюджетного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Борисовна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 департамента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Вадимович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Геннадьевич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Вервечкина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Владимировна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Анатольевич</w:t>
            </w:r>
          </w:p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таможенного администрирования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