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ab2f" w14:textId="9f2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"Обустройство и оснащение пунктов пропуска на внешней границе государств-членов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360. Утратило силу решением Коллегии Евразийской экономической комиссии от 2 декабря 2013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02.12.2013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уточненный состав экспертной группы «Обустройство и оснащение пунктов пропуска на внешней границе государств-членов Таможенного союза»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об экспертной группе,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«Обустройство и оснащение пунктов пропуска на</w:t>
      </w:r>
      <w:r>
        <w:br/>
      </w:r>
      <w:r>
        <w:rPr>
          <w:rFonts w:ascii="Times New Roman"/>
          <w:b/>
          <w:i w:val="false"/>
          <w:color w:val="000000"/>
        </w:rPr>
        <w:t>
внешней границе государств-членов Таможенного союза»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Беларусь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1"/>
        <w:gridCol w:w="7929"/>
      </w:tblGrid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Викторович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развития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Павловна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развития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 таможенной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развития таможенной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Семенович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 анализа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Управления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Управления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Государственного таможенного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Яковлевич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управления-начальник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средств связи и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Управления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таможенной статистики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пограничного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Главного оперативного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пограничного комитета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Эдуардович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контроля Главного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Государственного пограничного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Гиндюк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Нелли Тадеушевна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«Республиканский центр гигиены,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эпидемиологии и общественного здоровья»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Бурдейная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Таиса Викторовна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отделом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границе и на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 центр гигиены, эпидемиологии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здоровья»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Григорьевич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начальника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Долгицер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 Константинович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Белорусского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ветеринарного надзора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 и транспорте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продовольствия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«Главная государственная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семеноводству, карантину и защите 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и продовольствия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1"/>
        <w:gridCol w:w="7929"/>
      </w:tblGrid>
      <w:tr>
        <w:trPr>
          <w:trHeight w:val="13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Алимжанович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Оперативной группы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Российской Федерации</w:t>
            </w:r>
          </w:p>
        </w:tc>
      </w:tr>
      <w:tr>
        <w:trPr>
          <w:trHeight w:val="13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Алиаскарович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контроля 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Республики Казахстан</w:t>
            </w:r>
          </w:p>
        </w:tc>
      </w:tr>
      <w:tr>
        <w:trPr>
          <w:trHeight w:val="13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Сапкенович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контроля на автомобильном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Комитета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3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Базарбаевич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 Комитета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Каюпович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Амержанович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контроля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</w:tc>
      </w:tr>
      <w:tr>
        <w:trPr>
          <w:trHeight w:val="13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Титобаевич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</w:tr>
      <w:tr>
        <w:trPr>
          <w:trHeight w:val="60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Гулжами Нурмановна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</w:tr>
      <w:tr>
        <w:trPr>
          <w:trHeight w:val="7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Мусабаевна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</w:tr>
      <w:tr>
        <w:trPr>
          <w:trHeight w:val="7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 Казиханович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Юго-Восточного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 Жаксыбекович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Алма-Атинской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Казангапов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Калдыбека Жаксылыковича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Утетлеуович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Токтасын Кенжеханович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Бекмурат Бухарович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 Серикбаевич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оценки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болезней животных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безопасности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ветеринарной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Зульфира Садыровна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фитосанитарной безопасности и химизации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развития земледелия и фитосанитарной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Кудайберды Мырзаханович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фитосанитарной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государственной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и 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земледелииКомитета 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Таттибековна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государственной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 инспекции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Алпамысович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Управления двустороннего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Департамента 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 Казахстан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Российской Федерации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1"/>
        <w:gridCol w:w="7929"/>
      </w:tblGrid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статс-секретарь -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Николаевна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обустройства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Александрович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Управления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обустройства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Константинович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защиты прав 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Департамента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человека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Пакскина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Давыдовна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организации санитарной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Федеральной службы по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 потребителей и благополучия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надзора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территории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надзору в сфере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 благополучия человека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 Ростовской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Федеральной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в сфере защиты прав 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человека 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Псковской области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Гниненко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Юрьевич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контроля,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Федеральной службы по ветеринарному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фитосанитарному надзору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Александрович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Государственного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государственной границе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и транспорте Управления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Федеральной службы по ветеринарному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фитосанитарному надзору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карантина растений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контроля,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Федеральной службы по ветеринарному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фитосанитарному надзору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на государственной границе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и транспорте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Федеральной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ветеринарному и фитосанитарному надзору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Николаевна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Управления фитосанитарного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 зерна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специалист-эксперт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 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Управления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службы по ветеринарному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фитосанитарному надзору</w:t>
            </w:r>
          </w:p>
        </w:tc>
      </w:tr>
      <w:tr>
        <w:trPr>
          <w:trHeight w:val="202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Владиславович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функционирования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и взаимодействия с контролирующими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оргганами 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таможенной службы России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Геннадьевич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таможенной службы России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Секретариата Комиссии Таможенного союза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Комиссии Таможенного союза</w:t>
            </w:r>
          </w:p>
        </w:tc>
      </w:tr>
      <w:tr>
        <w:trPr>
          <w:trHeight w:val="255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Владимирович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консультант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Комиссии Таможенного союза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2010г. № 360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Экспертной группе "Обустройство и оснащение пунктов пропуска</w:t>
      </w:r>
      <w:r>
        <w:br/>
      </w:r>
      <w:r>
        <w:rPr>
          <w:rFonts w:ascii="Times New Roman"/>
          <w:b/>
          <w:i w:val="false"/>
          <w:color w:val="000000"/>
        </w:rPr>
        <w:t>
на внешней границе государств-членов Таможенного союза"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об экспертной группе "Обустройство и оснащение пунктов пропуска на внешней границе государств-членов Таможенного союза" (далее - Экспертная группа) определяет основные направления работы Экспертной группы, ее основные функции, состав и основы организации работы, права, финансовое и иное обеспечение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Экспертная группа создается при Комиссии Таможенного союза Евразийского экономического сообщества и подотчетна ей. В своей деятельности Экспертная группа руководствуется международными договорами, формирующими договорно-правовую базу Таможенного союза и Евразийского экономического сообщества (далее - ЕврАзЭС), решениями Межгосударственного Совета ЕврАзЭС и Комиссии Таможенного союза Евразийского экономического сообщества,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Экспертная группа действует на основании настоящего Положения и регламента, утверждаемого Экспертной группой.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Заседания Экспертной группы проводятся по мере необходимости, но не реже одного раза в квартал.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направления работы Экспертной группы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Подготовка предложений по совершенствованию деятельности по обустройству и оснащению пунктов пропуска на внешней границе государств-членов Таможенного союза (далее - пунктов пропуска);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Подготовка предложений по совершенствованию нормативной правовой базы в установленной сфере деятельности.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Экспертной группы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Экспертная группа готовит и вносит на рассмотрение Комиссии Таможенного союза предложения,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разработки Типовых требований к оборудованию и материально-техническому оснащению зданий, помещений и сооружений, необходимых для организации таможенного и других видов государственного контроля в пунктах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и проведения мероприятий по мониторингу состояния пунктов пропуска (в т. ч. с выездом в пункты пропуска);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разработки мероприятий по обустройству и оснащению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рассмотрения по предложениям Комиссии Таможенного союза проектов документов, направленных на совершенствование обустройства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Экспертная группа принимает участие в международных конференциях, семинарах, разработке и реализации межгосударственных проектов, программ и других совместных мероприятиях государств-членов Таможенного союза (далее - Стороны) по вопросам обустройства и оснащения пунктов пропуска, а также осуществляет иные функции в пределах своей компетенции.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Экспертной группы и основы организации ее работы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Состав Экспертной группы формируется по представлению сторон Секретариатом Комиссии Таможенного союза и утверждается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 От каждой из Сторон государств-членов Экспертной группы определяется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Экспертная группа возглавляется руководителем, назначаемым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Руководитель Экспертной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председательствует на заседаниях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руководство деятельностью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подготовкой вопросов, вносимых на рассмотрение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организует выполнение решений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общий контроль за реализацией принятых решений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присутствует и выступает с докладами и содокладами на заседаниях Комиссии Таможенного союза при рассмотрении вопросов, входящих в компетенцию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Экспертную группу во взаимоотношениях с Комиссией Таможенного союза и органами исполнительной власти Сторон представляет Экспертную группу в международных организациях при рассмотрении вопросов, касающихся обустройства и оснащения пунктов пропуска на внешней границе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подписывает документы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секретариатом Комиссии Таможенного союза, предоставляет средствам массовой информации сведения о работе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В заседаниях Экспертной группы могут принимать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сотрудники и служащие Комиссии Таможенного союза, Постоянные представители государств-членов ЕврАзЭС, должностные лица и сотрудники Секретариата Интеграционного Комитета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полномочные представители государств и международных организаций, которым предоставлен статус наблюдателя при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предварительному согласованию приглашенные ответственными исполнителями представители заинтересованных органов и организаций при рассмотрении вопросов, относящихся к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Члены Экспертной группы обладают равными правами при обсуждении вопросов. При голосовании, независимо от числа членов Экспертной группы от государства-члена Таможенного союза, каждая из сторон обладает одним голосом.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общим решением Экспертной группы любая Сторона может высказать особое мнение по рассматриваемому Экспертной группой вопросу, которое по ее предложению должно быть отражено в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Решения Экспертной группы по процедурным вопросам принимаются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Экспертной группы для Комиссии Таможенного союза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Решения Экспертной группы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хранятся в Секретариате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Ответственный секретарь Экспертной группы назначается руководителем Экспертной группы. Ответственный секретарь Экспертной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формирует проекты повесток дня заседаний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организует подготовку проектов документов, рассматриваемых на заседаниях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обобщает материалы, предложенные к рассмотрению на заседаниях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подготовке планов работы, проектов решений, делопроизводству, хранению и рассылки документов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Порядок проведения заседаний Экспертной группы, процедура принятия и оформления решений определяются регламентом, который утверждается решением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4.11. Секретариат Комиссии Таможенного союза по представлению руководителя Экспертной группы обеспечивает взаимодействие Экспертной группы с заинтересованными ведомствами государств-членов Таможенного союза Сторон.</w:t>
      </w:r>
    </w:p>
    <w:bookmarkEnd w:id="15"/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Экспертной группы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Экспертная группа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разрабатывать в пределах своей компетенции документы, направленные на реализацию решений Комиссии Таможенного союза и заключенных в рамках Таможенного союза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предложения по вопросам, входящим в компетенцию Экспертной группы, а также по проектам решений Комиссии Таможенного союза и Межгосударственного Совета ЕврАзЭС (Высший орган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уполномоченными органами в области обустройства и оснащения пунктов пропуска союза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в соответствии с национальным законодательством Сторон и решениями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создавать в рамках Экспертной группы рабочие подгруппы для подготовки предложений по отдельным вопросам, связанным с решением возложенных на нее задач.</w:t>
      </w:r>
    </w:p>
    <w:bookmarkEnd w:id="17"/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Финансовое и иное обеспечение деятельности Экспертной группы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Информационное, правовое, организационно-техническое обеспечение деятельности Экспертной группы осуществляется Секретариатом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Расходы, связанные с участием в заседаниях экспертов, каждая сторона несет самостоятельно.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Положение решением Комиссии Таможенного союза могут вноситься изменения и дополнения.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