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b953" w14:textId="c8db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объеме вывоза золота из Республики Беларусь в 2010 году для переработки вне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 вывоза из Республики Беларусь золота (код ТН ВЭД ТС 7108) для его переработки вне таможенной территории Таможенного союза в ювелирные изделия и/или их части (код ТН ВЭД ТС 7113) на 2010 год в размере не более 150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Министерство финансов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белорусскую Сторону представить в Секретариат Комиссии Таможенного союза данные о фактических объемах переработанного золота вне таможенной территории Таможенного союза в 2010 году не позднее 1 марта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