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5a76" w14:textId="52e5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комитете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345.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комитета по техническому регулированию, применению санитарных, ветеринарных и фитосанитарных мер при Комиссии Таможенного союза (далее – Координационный комитет) (прилагается).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Председателем Координационного комитета Председателя Комитета технического регулирования и метрологии Министерства индустрии и новых технологий Республики Казахстан Мухамбетова Габита Мухамбетовича;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ответственным секретарем заместителя директора Департамента торговой политики Секретариата Комиссии Таможенного союза Л.В. Чеглик.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г. № 345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КОМИТЕТА ПО ТЕХНИЧЕСКОМУ РЕГУЛИРОВАНИЮ, ПРИМЕНЕНИЮ САНИТАРНЫХ, ВЕТЕРИНАРНЫХ И ФИТОСАНИТАРНЫХ МЕР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решением Комиссии таможенного союза от 20.09.2010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79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Корешков Валерий Николаевич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стандартизации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Арнаутов Олег Вячеславович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санитарный врач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Котковец Надежда Николаевна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Министра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 и продовольствия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Габит Мухамбетович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Салидат Закеновна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Сакташ Сатыбалдович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 Владимир Юрьевич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 Александр Львович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Алдошин Олег Николаевич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