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a38b" w14:textId="7eba3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предоставления сведений в Комиссию Таможенного союза о резидентах (участниках) свободных (специальных, особых) экономических зон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17 августа 2010 года № 337. Утратило силу решением Комиссии таможенного союза от 11 декабря 2012 года № 271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решением Комиссии таможенного союза от 11.12.2012 </w:t>
      </w:r>
      <w:r>
        <w:rPr>
          <w:rFonts w:ascii="Times New Roman"/>
          <w:b w:val="false"/>
          <w:i w:val="false"/>
          <w:color w:val="ff0000"/>
          <w:sz w:val="28"/>
        </w:rPr>
        <w:t>№ 271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</w:t>
      </w:r>
      <w:r>
        <w:rPr>
          <w:rFonts w:ascii="Times New Roman"/>
          <w:b/>
          <w:i w:val="false"/>
          <w:color w:val="000000"/>
          <w:sz w:val="28"/>
        </w:rPr>
        <w:t xml:space="preserve"> 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1. Утвердить Порядок предоставления сведений в Комиссию Таможенного союза о резидентах (участниках) свободных (специальных, особых) экономических зон, включенных в реестры резидентов (участников) свободных (специальных, особых) экономических зон государств-членов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Сведения о резидентах (участниках) свободных (специальных, особых) экономических зон, включенных в реестрырезидентов (участников) свободных (специальных, особых) экономических зон государств - членов Таможенного союза, до подписания настоящего Решения, предоставляются в Комиссию Таможенного союза в течение 60 дней с даты подписания настоящего Решения.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3"/>
        <w:gridCol w:w="4213"/>
        <w:gridCol w:w="4213"/>
      </w:tblGrid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 Комиссии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августа 2010 г. № 337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предоставления сведений в Комиссию Таможенного союза о резидентах (участниках) свободных (специальных, особых) экономических зон, включенных в реестры резидентов (участников) свободных (специальных, особых) экономических зон государств-членов Таможенного союза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В целях формирования общего реестра резидентов (участников) свободных (специальных, особых) экономических зон (далее – резиденты СЭЗ) уполномоченными органами государств-членов Таможенного союза, определяемыми законодательством государств-членов Таможенного союза, ежемесячно до 10 числа месяца, следующего за отчетным, направляются в Комиссию Таможенного союза сведения о зарегистрированных в отчетном периоде резидентах СЭЗ (о лицах, лишенных статуса резидента СЭЗ в отчетном периоде) с указанием следующей информации: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 с указанием организационно-правовой формы или фамилия, имя, отчество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сокращенное наименование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фирменное наименование юридического лица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юридического лица или место жительства индивидуального предпринимателя;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учетный номер плательщика (УНП) для Республики Беларусь, регистрационный номер налогоплательщика (РНН), бизнес-идентификационный номер (БИН) для юридического лица или регистрационный номер налогоплательщика (РНН), индивидуальный идентификационный номер (ИИН) для индивидуальных предпринимателей для Республики Казахстан и идентификационный номер налогоплательщика (ИНН) для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свободной (специальной, особой) экономической зоны, на территории которой резидент СЭЗ осуществляет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проекта, осуществляемого резидентом СЭЗ в соответствии с заключенным соглашением об осуществлении (ведении) деятельности на территории СЭЗ (договором об условиях деятельности в СЭЗ, инвестиционной декларацией);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внесения записи в реестр резидентов СЭЗ государства-члена Таможенного союза о регистрации лица в качестве резидента СЭЗ или о лишении лица статуса резидента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органа, осуществившего регистрацию лица в качестве резидента СЭЗ;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серия и номер свидетельства, удостоверяющего регистрацию лица в качестве резидента СЭЗ (при наличии).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Сведения, указанные в пункте 1 настоящего Порядка, предоставляются в Комиссию Таможенного союза на бумажном носителе и в электронном виде по форме, приведенной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> к настоящему Порядку.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Порядку предоставления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сведений в Комиссию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резидентах (участниках) свободных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(специальных, особых) экономических 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включенных в реестры резидентов (участников)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свободных (специальных, особых) экономических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зон государств-членов Таможенного союза,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утвержденного решением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августа 2010 года № 337   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предоставления сведений в Комиссию Таможенного союза о резидентах (участниках) свободных (специальных, особых) экономических зон, включенных в реестры резидентов (участников) свободных (специальных, особых) экономических зон государств-членов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9"/>
        <w:gridCol w:w="1909"/>
        <w:gridCol w:w="1242"/>
        <w:gridCol w:w="1128"/>
        <w:gridCol w:w="995"/>
        <w:gridCol w:w="1302"/>
        <w:gridCol w:w="997"/>
        <w:gridCol w:w="1833"/>
        <w:gridCol w:w="1511"/>
        <w:gridCol w:w="1154"/>
        <w:gridCol w:w="2030"/>
      </w:tblGrid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Полное 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онно-право-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 формы/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ФИО индиви-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чии)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УНП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 Бе-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ларусь,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РНН(БИН)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/РНН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Фе-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дерации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ность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СЭЗ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осуще-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союза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или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ка) СЭЗ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 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свиде-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СЭЗ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</w:p>
        </w:tc>
        <w:tc>
          <w:tcPr>
            <w:tcW w:w="1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