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edb1" w14:textId="ae9e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взаимному признанию регистрационных удостоверений на лекарственные средства производителей государств-членов таможенного союза, произведенные в условиях надлежащей производственной практики (GMP)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июня 2010 года № 298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взаимному признанию регистрационных удостоверений на лекарственные средства производителей государств – членов таможенного союза, произведенные в условиях надлежащей производственной практики (GMP)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Сторонам обеспечить выполнение Плана мероприятий, указанного в пункте 1 настоящего Решения, в установленные сроки.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3"/>
        <w:gridCol w:w="4633"/>
        <w:gridCol w:w="4633"/>
      </w:tblGrid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И.Шувалов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июня 2010 года № 298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
по взаимному признанию регистрационных удостоверений на лекарственные средства производителей государств – членов таможенного союза, произведенные в условиях надлежащей производственной практики (GMP)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План с изменениями, внесенными решениями Комиссии таможенного союза от 19.05.2011 </w:t>
      </w:r>
      <w:r>
        <w:rPr>
          <w:rFonts w:ascii="Times New Roman"/>
          <w:b w:val="false"/>
          <w:i w:val="false"/>
          <w:color w:val="ff0000"/>
          <w:sz w:val="28"/>
        </w:rPr>
        <w:t>№ 645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09.12.2011 </w:t>
      </w:r>
      <w:r>
        <w:rPr>
          <w:rFonts w:ascii="Times New Roman"/>
          <w:b w:val="false"/>
          <w:i w:val="false"/>
          <w:color w:val="ff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2263"/>
        <w:gridCol w:w="1309"/>
        <w:gridCol w:w="1584"/>
        <w:gridCol w:w="1842"/>
        <w:gridCol w:w="1803"/>
        <w:gridCol w:w="1823"/>
        <w:gridCol w:w="2881"/>
      </w:tblGrid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1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орган Стороны</w:t>
            </w:r>
          </w:p>
        </w:tc>
        <w:tc>
          <w:tcPr>
            <w:tcW w:w="2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Гармонизация нормативных правовых актов и стандартов в сфере 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лекарственных средств на основе международных норм, рекомендаций Всемирной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 здравоохранения и опыта стран Европейского союза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предусматри-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взаимного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 -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 (GMP)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соцразвития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Сторонами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ЕврАзЭС (высшего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союза) на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 правительств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(GLP)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Евросоюза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соцразвития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надлежащей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 (GLP)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(GCP),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(ICH)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Евросоюза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соцразвития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надлежащей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 (GCP)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(GMP)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Евросоюза.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соцразвития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надлежащей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 (GMP)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цевти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соцразви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инспекций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отчета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(GMP),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формат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отчета.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соцразвития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(составлению)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отчета, формат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дистрибью-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(GDP)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Евросоюза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соцразвития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дистрибьюторской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 (GDP)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(GPP)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Евросоюза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соцразвития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надлежащей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аптечной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(GPP)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потребителей)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Евросоюза.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соцразвития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потребителей)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Евросоюза.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соцразвития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маркировке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 досье,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досье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ICHи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Евросоюза.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соцразвития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досье, структуре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соцразвития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единых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побочных реакций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фармакопейных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соцразвития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фармакопейную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фармакопейных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биоэквива-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союза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(био-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симиляров)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здравсоц-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союза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(орфанных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здравсоц-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союза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унифицирован-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ную номенкла-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фармакопеи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здравсоц-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союза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информационной системы в сфере обращения 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процедуры взаимного признания регистрационных удостоверений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лекарственные средства производителей государств - членов Таможенного союза,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произведенных в условиях надлежащей производственной практики (GMP)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системе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некачес-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фальсифи-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соцразвития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(КГ)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Координа-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децентра-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Евросоюза.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соцразвития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(КГ) по взаимному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соцразвития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(GMP)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2012г.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ВГП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ВГП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ВГП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сторонами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Примечание: Проекты вышеуказанных документов за 3 месяца до указанного в Плане срока исполнения направляются Стороной – разработчиком в Секретариат Комиссии таможенного союза для последующего направления другим Сторонам для рассмотрения.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