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de50" w14:textId="1f7d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ставки Единого таможенного тарифа таможенного союза в отношении листов для облицовки мебели из тропических пород древесины, толщиной не более 1 мм.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мая 2010 года № 279.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таможенного союза,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Межгоссовета ЕврАзЭС (высшего органа таможенного союза) на уровне глав государств от 27 ноября 2009 г. № 18, в отношении листов для облицовки мебели из тропических пород древесины толщиной не более 1 мм (код единой Товарной номенклатуры внешнеэкономической деятельности таможенного союза 4408 39 310 0) в размере 0 % от таможенной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через 30 календарных дней после его официального опубликования Комиссией таможенного союза.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4313"/>
        <w:gridCol w:w="431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