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fe13" w14:textId="85df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264.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Интеграционного Комитета ЕврАзЭС о ходе выполнения Плана действий по формированию Единого экономического пространства (ЕЭП) Республики Беларусь,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Заместителям глав правительств и министрам Сторон, ответственным за согласование первого пакета документов, до 30 июня т.г. завершить работу над данными документами.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Сторонам-разработчикам второго пакета международных договоров, формирующих правовую базу ЕЭП, до 30 мая т.г. представить в Секретариат Интеграционного Комитета ЕврАзЭС разрабатываемые проекты соглашений для их последующего направления Сторонам для Согласования.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(высшего органа таможенного союза) на уровне глав правительств (прилагается)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выполнения Плана действий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Интеграционного Комитета ЕврАзЭС о ходе выполнения Плана действий по формированию Единого экономического пространства (ЕЭП) Республики Беларусь, Республики Казахстан и Российской Федерации.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(высшего органа таможенного союза) на уровне глав государств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выполнения Плана действий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Межгосударственного Совета </w:t>
      </w:r>
      <w:r>
        <w:rPr>
          <w:rFonts w:ascii="Times New Roman"/>
          <w:b w:val="false"/>
          <w:i/>
          <w:color w:val="000000"/>
          <w:sz w:val="28"/>
        </w:rPr>
        <w:t>ЕврАзЭС</w:t>
      </w:r>
      <w:r>
        <w:rPr>
          <w:rFonts w:ascii="Times New Roman"/>
          <w:b w:val="false"/>
          <w:i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