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55b3" w14:textId="94f5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поэтапной отмене ограничительных мер экономического характера во взаимной торговле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Сторон о действующих ограничительных мерах экономического характера во взаимной торговле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к 1 июля 2010 года обеспечить отмену ограничительных мер экономического характера во взаимной торговле государств-членов таможенного союза, по которым Стороны достигли договоренности.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 в месячный срок разработать соглашение об обеспечении свободного передвижения товаров на общем рынке Республики Беларусь, Республики Казахстан и Российской Федерации.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113"/>
        <w:gridCol w:w="3273"/>
      </w:tblGrid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