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52db" w14:textId="2405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Комитета по вопросам регулирования внешней торговли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242. Утратило силу решением Коллегии Евразийской экономической комиссии от 7 марта 2012 года № 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07.03.2012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связи с произошедшей реорганизацией государственных органов Республики Казахстан вывести из состава Комитета Айтжанову Жанар Сейдахметовну.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Включить в состав Комитета Сулейменова Тимура Муратовича – вице–министра экономического развития и торговли Республики Казахстан.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