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72d6" w14:textId="d2a7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плавленых сыров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237.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на плавленые сыры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г. № 237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0"/>
        <w:gridCol w:w="6640"/>
        <w:gridCol w:w="3850"/>
      </w:tblGrid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0406 30 100 0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при производстве которых использовались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лишь сыры Эмменталер, Грюйер и Аппенцеллер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могут включать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ингредиента Гларский 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(называемый также "Шабцигер"); упакованные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розничной продажи, с содержанием жира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сухом веществе не более 56 мас. %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евро за 1 кг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0406 30 310 0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не более 48 мас. %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евро за 1 кг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0406 30 390 0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более 48 мас. %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евро за 1 кг</w:t>
            </w:r>
          </w:p>
        </w:tc>
      </w:tr>
      <w:tr>
        <w:trPr>
          <w:trHeight w:val="30" w:hRule="atLeast"/>
        </w:trPr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0406 30 900 0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жира более 36 мас. %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