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5d84" w14:textId="0005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экспертной группы "По вопросам экспортного контроля" и ее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220.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группы "По вопросам экспортного контроля" (далее – экспертная группа")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экспертной группы заместителя директора Департамента торговой политики Секретариата Комиссии таможенного союза Акпанбаеву Дину Кияшевну.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экспертной группе, указанной в пункте 1 настоящего решения (прилагается).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года № 220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экспертной группы "По вопросам экспортного контроля"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0"/>
        <w:gridCol w:w="1535"/>
        <w:gridCol w:w="1745"/>
        <w:gridCol w:w="494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безопасности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Кендюхов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4-го отдела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и ремонта вооружения и 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Вооруженных Сил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контроля над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вооружениями Министерства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Беларусь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лицензирования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военно-промышленного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нетарифных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и валютного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Бимбетович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полиции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Управления вооружения и 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Коканович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Министерства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технологий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по атомной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энергетике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Мауханович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Оразымбет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лицензирования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Министерства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технологий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Госкорпорации "Росатом"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Балютин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Направления Минобороны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ФТС России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Михайлович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Департамента 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ФСВТС России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ФТС России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ФСТЭК России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ФСВТС России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Владиславович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Минобороны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Секретариата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Кияшевна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Борисовна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1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г. № 220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экспертной группе "По вопросам экспортного контроля"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группа по вопросам экспортного контроля (далее -экспертная группа) создается при Комиссии таможенного союза.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экспертная группа руководствуется международными договорами, формирующими договорно-правовую базу таможенного союза и ЕврАзЭС, решениями Межгосударственного Совета ЕврАзЭС и Комиссии таможенного союза, а также настоящим Положением.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Экспертная группа подотчетна Комиссии таможенного союза.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задача экспертной группы - реализация целей и задач создания таможенного союза применительно к продукции, подлежащей экспортному контролю.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Экспертная группа готовит и вносит на рассмотрение Комиссии таможенного союза предложения, связанные со следующими вопросами: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правовое оформление обязательств государств - членов таможенного союза по выполнению в полном объеме норм Соглашения о едином порядке экспортного контроля государств - членов Евразийского экономического сообщества от 28 октября 2003 г. (далее - Соглашение);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определение порядка информационного взаимодействия уполномоченных государственных органов в области экспортного контроля в соответствии с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выработка рекомендаций по формированию на национальном уровне номенклатуры продукции, в отношении которой должны применяться исключения из общего правила свободного перемещения по территории таможенного союза, по соображениям национальной безопасности и в целях выполнения международных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определение порядка перемещения продукции, в отношении которой должны применяться исключения из общего правила свободного перемещения по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подготовка предложений по механизмам принятия решений о поставке продукции двойного назначения в третью страну в случае наличия отказа в аналогичной поставке одним из государств - 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внесение изменений в Типовые списки товаров и технологий, подлежащих экспортному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определение порядка перемещения вооружения и военной техники, а также иной продукции военного назначения на единой таможенной территории Таможенного союза и за ее пределы;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предложения, связанные с реализацией единого порядка экспортного контроля в рамках таможенного союза.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Экспертная группа имеет право: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разрабатывать в пределах своей компетенции документы, направленные на реализацию решений Комиссии таможенного союза и заключенных в рамках таможенного союза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вносить в установленном порядке предложения по вопросам, входящим в компетенцию экспертной группы, а также по проектам решений Комиссии таможенного союза и Межгосударственного Совета ЕврАзЭС;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взаимодействовать с уполномоченными органами в области экспортного контроля государств - членов ЕврАзЭС;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запрашивать и получать необходимую информацию в соответствии с национальным законодательством Сторон и решениями Комиссии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создавать в рамках экспертной группы рабочие подгруппы для проработки предложений по отдельным вопросам, связанным с решением возложенных на нее задач.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экспертной группы формируется по представлению Сторон Секретариатом Комиссии таможенного союза и утверждается решением Комиссии таможенного союза.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обладают равными правами при обсуждении вопросов.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экспертной группы проводятся по мере необходимости.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заседаний экспертной группы обеспечивается Секретариатом Комиссии таможенного союза. Расходы, связанные с участием в заседаниях экспертов, несет направляющий орган каждой Стороны самостоятельно.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10.Решения экспертной группы оформляются протоколами.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экспертной группы визируются присутствующими на заседании членами экспертной группы и подписываются руководителем экспертной группы.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экспертной группы хранятся в Секретариате Комиссии таможенного союза.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Информационное, правовое и организационно-техническое обеспечение деятельности экспертной группы осуществляется Секретариатом Комиссии таможенного союза.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