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72280" w14:textId="33722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доработке проектов международных соглашений, указанных в разделе I Сетевого графика подготовки в 2010 году проектов международных соглашений и нормативных правовых актов, утверждаемых Комиссией таможенного союза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16 апреля 2010 года № 216. Утратило силу решением Коллегии Евразийской экономической комиссии от 10 мая 2018 года № 77.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Коллегии Евразийской экономической комиссии от 10.05.2018 </w:t>
      </w:r>
      <w:r>
        <w:rPr>
          <w:rFonts w:ascii="Times New Roman"/>
          <w:b w:val="false"/>
          <w:i w:val="false"/>
          <w:color w:val="ff0000"/>
          <w:sz w:val="28"/>
        </w:rPr>
        <w:t>№ 77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Просить Стороны до 26 апреля 2010 года доработать и согласовать в рабочем порядке проекты международных соглашений: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освобождении от применения таможенными органами государств-членов таможенного союза определенных форм таможенного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едином таможенном реестре объектов интеллектуальной собственности государств-членов таможенного союза.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Просить Стороны до 01 мая 2010 года доработать и согласовать в рабочем порядке проекты международных соглашений: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порядке перемещения товаров по линиям электропередачи и трубопроводным транспортом;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 особенностях использования транспортных средств международной перевозки, осуществляющих перевозку пассажиров, а также железнодорожного подвижного состава общего пользования, осуществляющего перевозку грузов и (или) багажа для внутренней перевозки по таможенной территории таможенного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-об определении порядка уплаты вывозных таможенных пошлин при вывозе товаров с таможенной территории таможенного союза.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Внести проекты международных соглашений, указанные в пунктах 1, 2, в Комиссию таможенного союза для подписания в рабочем порядке.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Внести проект международного соглашения о порядке перемещения товаров для личного пользования через таможенную границу таможенного союза и порядке совершения таможенных операций, связанных с выпуском таких товаров, на рассмотрение Межгосударственного Совета Евразийского экономического сообщества (высшего органа таможенного союза) на уровне глав правительств 21 мая 2010 года, с учетом таблицы разногласий.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А.Кобяков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