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bd0c" w14:textId="febb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Группы уполномоченных представителей государств-членов таможенного союза по подготовке проектов международных соглашений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и освободных складах и таможенной процедуре свободного склада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Группы уполномоченных представителей государств–членов таможенного союза (далее – Группа)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Группе до 5 мая 2010 года доработать и внести на очередное заседание Комиссии таможенного союза согласованные проекты международных соглашений: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свободных складах и таможенной процедуре свободного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союза, а также с остальной части таможенной территории таможенного союза на территорию Калининградской области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№ 215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Группы уполномоченных представителей государств–членов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по подготовке проектов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соглашений по вопросам свободных (специальных, особых)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 на таможенной территории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таможенной процедуры свободной таможенной зоны и о свободных</w:t>
      </w:r>
      <w:r>
        <w:br/>
      </w:r>
      <w:r>
        <w:rPr>
          <w:rFonts w:ascii="Times New Roman"/>
          <w:b/>
          <w:i w:val="false"/>
          <w:color w:val="000000"/>
        </w:rPr>
        <w:t>складах и таможенной процедуре свободного склада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35"/>
        <w:gridCol w:w="906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Жабко Петр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Мекешевич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