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586e" w14:textId="6425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в области применения ветеринарно-санитарных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феврля 2010 года № 185.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Единого перечня товаров, подлежащих ветеринарному контролю (надзору)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Единых форм ветеринарных сертификатов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Положения о едином порядке проведения совместных проверок объектов и отбора проб товаров (продукции), подлежащих ветеринарному контролю (надзору) на территориях государств – участников таможенного союза и третьих стран (Приложение №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Положения о едином порядке осуществления ветеринарного контроля на таможенной границе таможенного союза и на таможенной территории таможенного союза (Приложение № 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Единых ветеринарных (ветеринарно - санитарных) требований, предъявляемых к товарам, подлежащим ветеринарному контролю (надзору) (Приложение № 5).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22 марта 2010 года провести внутригосударственное согласование проектов документов, указанных в пункте 1 настоящего Решения, и о результатах информировать Секретариат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по направлению "Ветеринарно-санитарные меры" (Р.А. Токсеитова), при необходимости, в срок до 29 марта 2010 года доработать проекты документов, указанные в пункте 1 настоящего Решения, и в установленном порядке внести их для утверждения на заседании Межгоссовета ЕврАзЭС (высшего органа таможенного союза) в мае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