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142c" w14:textId="3f21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Экспертной и Рабочей групп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2010 года № 178.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января 2010 года № 160 "О Сетевом графике подготовки проектов международных соглашений и нормативных правовых актов, утверждаемых Комиссией таможенного союза":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состав Экспертной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документов, принятие которых предусмотрено Сетевым графиком подготовки в 2010 году проектов международных соглашений и нормативных правовых актов, утверждаемых Комиссией таможенного союза (прилагается).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состав Рабочей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уполномоченных представителей Сторон по ведению переговоров по применению Таможенной конвенции о международной перевозке грузов с применением книжки МДП (1975 г.) и Конвенции о карнете АТА (1961 г.) на таможенной территории таможенного союза (прилагается).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Комиссии таможенного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2010 года № 178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Экспертной группы по подготовке документов, принятие которых</w:t>
      </w:r>
      <w:r>
        <w:br/>
      </w:r>
      <w:r>
        <w:rPr>
          <w:rFonts w:ascii="Times New Roman"/>
          <w:b/>
          <w:i w:val="false"/>
          <w:color w:val="000000"/>
        </w:rPr>
        <w:t>предусмотрено Сетевым графиком подготовки в 2010 году проектов</w:t>
      </w:r>
      <w:r>
        <w:br/>
      </w:r>
      <w:r>
        <w:rPr>
          <w:rFonts w:ascii="Times New Roman"/>
          <w:b/>
          <w:i w:val="false"/>
          <w:color w:val="000000"/>
        </w:rPr>
        <w:t>международных соглашений и нормативных правовых актов,</w:t>
      </w:r>
      <w:r>
        <w:br/>
      </w:r>
      <w:r>
        <w:rPr>
          <w:rFonts w:ascii="Times New Roman"/>
          <w:b/>
          <w:i w:val="false"/>
          <w:color w:val="000000"/>
        </w:rPr>
        <w:t>утверждаемых Комиссией таможенного союза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Республика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Зубик                   - заместитель начальника Управления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Наталья Львовна              начальник отдела нормотворческой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и экспертизы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Правового управления ГТК РБ,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Рынкевич                - заместитель начальника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Наталья Петровна             организации таможенного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ГТК РБ,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Яшков                   - заместитель начальника Управления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Феликс Валентинович          начальник отдела таможенных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расследований Управления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борьбы с контрабандой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административными таможенными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правонарушениями ГТК РБ,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Харламенкова            - заместитель начальника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Инна Феликсовна              тарифного регулирования и таможенных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платежей ГТК РБ,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Нистюк                  - начальник отдела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Иванович           таможенного оформления и таможенных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режимов Управления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таможенного контроля ГТК РБ,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Федоров                 - начальник отдела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Андреевич             таможенного контроля и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эффективности технологий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организации таможенного контроля ГТК РБ,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Федотов                 - начальник отдела нетарифных 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Вячеславович            экспортного и валютного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Управления организации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контроля ГТК РБ,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Гарифов                 - начальник оперативно-организационного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 Анатольевич         отдела Управления организации борьбы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контрабандой и административными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таможенными правонарушениями ГТК РБ,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Яковлев                 - начальник отдела методологии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Вадим Юрьевич                взыскания таможенных платежей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тарифного регулирования и таможенных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платежей ГТК РБ,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Дубовик                - заместитель начальника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Светлана Сергеевна           организации таможенного контроля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анализа эффективности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Управления организации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контроля ГТК РБ,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Кабаков                - главный инспектор отдела тарифного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 Сергеевич           регулирования и методологии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стоимости Управления тарифного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регулирования и таможенных платежей ГТК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Шатохина               - главный инспектор отдела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Екатерина Владимировна       таможенного оформления и таможенных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режимов Управления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таможенного контроля ГТК РБ,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Голомидов              - главный инспектор отдела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 Эдуардович        таможенного оформления и таможенных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режимов Управления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таможенного контроля ГТК РБ,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Жамойда                - главный инспектор отдела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Дмитрий Александрович        таможенного контроля и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эффективности технологий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организации таможенного контроля ГТК РБ,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Логинов                - первый заместитель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 Владимирович        Департамента по авиации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транспорта и коммуникаций РБ,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Гусаров                - генеральный директор РУП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Анатолий Николаевич          "Национальная авиакомпания "Белавиа",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Зеленковский           - заместитель начальника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Василий Михайлович           грузовой работы и внешнеэкономической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деятельности Белорусской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железной дороги,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Медведский             - начальник Управления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 Иванович               товарных знаков Национального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интеллектуальной собственности РБ,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Тарарышкина            - начальник отдела Главного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Любовь Ивановна              налоговой политики и доходов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Министерства финансов РБ,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Сундукова              - начальник Главного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Алла Чарлзовна               международного налогового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Министерства по налогам и сборам РБ.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Байбулов                - начальник Управления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Мухтар Казбекович            таможенного контроля КТК МФ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Ефимчук                 - начальник Управления правового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Николай Николаевич           обеспечения КТК МФ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Мамашева                - заместитель начальника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Талгатовна              анализа и статистики КТК МФ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Галанаматис             - заместитель начальника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Николаевич         контроля таможенных процедур КТК МФ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Таниев                  - заместитель начальника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Ержан Бахытович              таможенных доходов КТК МФ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Смагулов                - заместитель начальника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Ермек Маулханович            организации таможенного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КТК МФ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Тулемисов               - заместитель начальника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Даурен Каюпович              организации таможенного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КТК МФ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Асхатов                 - заместитель начальника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Рафкат Ангасынович           организации таможенного контроля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энергоресурсами КТК МФ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Курмашев                - заместитель начальника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Шынболат Еркебаевич          информационных технологий КТК МФ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Ибраева                - заместитель начальника Центральной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Сандугаш Ертаевна            таможенной лаборатории КТК МФ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Ходжабергенова         - начальник отдела таможенных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Багира Джудановна            Управления таможенных доходов КТК МФ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Акмухамедова           - начальник отдела организации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Асель Альжановна             контроля за энергоресурсами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организации таможенного контроля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энергоресурсами КТК МФ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Абдыкерова             - начальник отдела тарифного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Светлана Жанузаковна         и товарной номенклатуры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таможенных доходов КТК МФ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Алиасхарова            - начальник отдела таможенной стоимости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Гульжанат Алихановна         ценовых исследований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таможенных доходов КТК МФ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Джунусова              - начальник отдела таможенного 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Аида Сабыровна               Управления организации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контроля КТК МФ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Байназаров             - начальник отдела контроля таможенных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Нурлан Кульмесханович        режимов Управления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таможенного контроля КТК МФ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Сейдалин               - начальник отдела по контролю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Бахытбек Байжигитович        объектами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Управления организации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контроля КТК МФ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Абдрахманов            - начальник отдела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Ержан Фариденович            таможенного контроля и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инфраструктуры Управления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таможенного контроля КТК МФ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Жамбулов               - начальник отдела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Ержан Диасович               квалификационных требований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таможенного дела Управления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таможенного контроля КТК МФ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Жумажанова             - начальник отдела специальной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Лязиза Жаксылыковна          таможенной статистики и методологии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Управления анализа и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КТК МФ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Тлеубердиева           - начальник отдела организации борьбы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Аида Есетовна                с административными правонарушениями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Управления по борьбе с контрабандой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КТК МФ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Жалмагамбетов          - главный специалист отдела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Муратович              процедур перемещения Управления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таможенных процедур КТК МФ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Секербаева             - главный специалист отдела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Динара Кабиевна              оформления Управления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таможенного контроля КТК МФ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Габдуллина             - главный специалист отдела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Динара Рахметолдакызы        рисков Управления анализа и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КТК МФ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Сергазиев              - главный специалист отдела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Танатар Аманжолович          таможенных режимов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организации таможенного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КТК МФ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Шиналиев               - главный специалист отдела дознания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Сабит Саипович               Управления по борьбе с контрабандой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КТК МФ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Сулейменов             - вице-министр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Муратович              планирвания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Баймуханова            - директор Департамента налоговой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Толкын Сагындыковнаи         прогнозов Министерства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бюджетного планирования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Кушукова               - директор Департамента внешнеторговой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Жанель Сабыровна             политики Министерства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торговли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Кангалиев             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Айбат Жаксылыкович           транспорта и путей сообщения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Министерства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Бармагамбетов          - и.о.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Бахытжан Зияудинович         территориальной индустриальной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Министерства индустрии и торговли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Алимбетова            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Алия Назымбековна            внешнеторговой политики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индустрии и торговли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Какенова              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Ботагоз Нуршаевна            развития региональной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Республики Казахстан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индустрии и торговли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Бурамбекова            - начальник Управления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Кымбат Калитовна             территориальной индустриальной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инфраструктуры Министерства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торговли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Жасузаков              - начальник Управления внедрения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Самат Советович              международных стандартов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гражданской авиации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транспорта и коммуникаций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Мусанов                - начальник Управления нетарифного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Нурмурат Муратович           регулирования и применения защитных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мер Департамента внешнеторговой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Министерства индустрии и торговли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Нашкенов               - и.о. начальника Управления таможенно-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Канагат Болатович            тарифного регулирования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внешнеторговой политики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индустрии и торговли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Кожахметов             - старший следователь по особо важным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 Мырзатаевич            делам Следственного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Министерства внутренних дел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Энгишева               - главный эксперт Управления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Шынар Дюсембаевна            интеграции в рамках ЕврАзЭС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развития региональной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Республики Казахстан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индустрии и торговли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Ешенгельдиев           - главный эксперт Управления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Канат Молболович             политики и таможенного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Департамента налоговой политики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прогнозов Министерства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бюджетного планирования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Журсинов               - главный эксперт Управления перевозок,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Талгат Маликович             экономической и тарифной политики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железнодорожном транспорте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транспорта и путей сообщения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Министерства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Тортаев                - главный специалист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Турсынович            правового обеспечения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таможенного контроля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финансов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Султанов               - Президент АО "Центр развития торговой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Руслан Серикович             политики" при Министерстве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торговли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Бакенов               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Ернар Багытжанулы            многосторонних соглашений ВТО АО "Центр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развития торговой политики"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Министерстве индустрии и торговли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Бакытбеккызы           - эксперт Департамента многосторонних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Дария                        соглашений ВТО АО "Центр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торговой политики" при Министерстве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индустрии и торговли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Ластаев               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Талгат Тлеубекович           гражданской авиации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транспорта и коммуникаций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Жасузаков              - начальник Управления внедрения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Самат Советович              международных стандартов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гражданской авиации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транспорта и коммуникаций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Алигуженова            - старший вице-президент 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 Сериковна               "Эйр Астана",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Гимадиев               - менеджер по правительственным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Ильдар Каримович             корпоративным вопросам АО "Эйр Астана",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Агдарбекова            - исполнительный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Бутогоз Орынбасаровна        АО "Пассажирские перевозки",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Смагулова              - начальник отдела 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Алия Телегеновна             "Пассажирские перевозки",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Мухамедрахимова        - менеджер Департамента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Айгерим Шахтыбаевна          АО "Национальная компания "Казахстан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Темир Жолы",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Оспанова               - главный специалист перевозочного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Айгерим Топашевна            процесса АО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"Казахстан Темир Жолы".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Российская Федерация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Ивин                    - начальник Аналитического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 Владимирович        ФТС России,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Власов                  - начальник отдела анализа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Юрьевич            таможенных органов Аналитического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управления ФТС России,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Валикова                - старший государственный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Ольга Владимировна           инспектор отдела анализа международных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региональных интеграционных процессов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участием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аналитического управления ФТС России,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Цапко                   - заместитель начальника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Борисович             таможенного сотрудничества ФТС России,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Пугачева                - главный государственный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Екатерина Евгеньевна         инспектор отдела международного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Управления таможенного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ФТС России,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Гаврилов                - начальник отдела методологии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Анатолий Александрович       применения законодательства Главного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управления таможенных расследования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дознания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Рогачева                - начальник отдела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Оксана Валерьевна            административных расследований Главного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управления таможенных расследований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дознания ФТС России;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Серебро                 - начальник отдела организации дознания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Алексей Васильевич           Главного управления таможенных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расследований и дознания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Заморина                - заместитель начальника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Татьяна Юрьевна              методологии и сопоставления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Вакуленко              - первый заместитель начальника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Виктор Александрович         таможенной инспекции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Прусова                - начальник отдела методологии и практики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Ольга Михайловна             применения таможенного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Российской Федерации при таможенном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контроле после выпуска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управления таможенной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Гошева                 - главный инспектор отдела методологии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Ольга Алексеевна             и практики применения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законодательства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при таможенном контроле после выпуска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товаров Управления таможенной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Заварзина              - главный инспектор отдела методологии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Валентина Леонидовна         и практики применения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законодательства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при таможенном контроле после выпуска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товаров Управления таможенной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Денисова               - начальник отдела свободных таможенных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Татьяна Павловна             зон Главного управления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таможенного оформления и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контроля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Морозенков             - начальник отдела специальных таможенных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Александрович      процедур Главного управления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таможенного оформления и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контроля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Чеканов                - начальник отдела оперативного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Викторович            и организации таможенного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Главного управления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таможенного оформления и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контроля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Трухин                 - заместитель начальника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Павел Александрович          организации таможенного оформления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применением информационных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Главного управления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таможенного оформления и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контроля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Бочарова               - заместитель начальника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Екатерина Алесандровна       специальных таможенных процедур Главного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управления организации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оформления и таможенного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Берзан                 - заместитель начальника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Александрович      таможенного оформления вне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пропуска Главного управления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таможенного оформления и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контроля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Иванов                 - заместитель начальника отдела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Евгений Александрович        за таможенным транзитом Главного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управления организации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оформления и таможенного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Дронина                - главный государственный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Галина Сергеевна             инспектор отдела таможенных складов,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временного ввоза и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таможенных режимов Главного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организации таможенного оформления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таможенного контроля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Козаев                 - главный государственный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Вадим Русланович             инспектор отдела декларирования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Главного управления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таможенного оформления и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контроля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Ковригина              - заместитель начальника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Надежда Геннадьевна          переработки и завершающих таможенных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режимов Главного управления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таможенного оформления и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контроля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Рыжкова                - заместитель начальника отдела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Наталья Николаевна           сельского хозяйства и пищевой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промышленности Управления товарной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номенклатуры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Ионов                  - заместитель начальника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Василий Владимирович         документационного обеспечения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систематизации предварительных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Управления товарной номенклатуры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Шурыгин                - начальник отдела обеспечения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Николаевич            товаров, содержащих объекты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Управления торговых ограничений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валютного и экспортного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Воробьев               - начальник отдела обеспечения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Вячеславович       специфических товаров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торговых ограничений валютного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экспортного контроля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Кузнецова              - главный государственный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Светлана Борисовна           инспектор отдела организации валютного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контроля при таможенном оформлении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Управления торговых ограничений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валютного и экспортного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Мерзликин              - ведущий консультант отдела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Алексей Сергеевич            контроля за безопасностью ввозимых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товаров Управления торговых ограничений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валютного и экспортного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Бутлеровская           - консультант отдела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Нелли Егоровна               экспортного контроля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военно-технического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Управления торговых ограничений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валютного и экспортного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Решетников             - заместитель начальника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Валерий Иванович             организации взимания таможенных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Главного управления федеральных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таможенных доходов и тарифного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регулирования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Мамаев                 - начальник отдела страны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Алексей Владимирович         товаров Главного управления федеральных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таможенных доходов и тарифного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регулирования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Фомин                  - заместитель начальника отдела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Сергеевич          и контроля за применением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уплаты таможенных платежей Главного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управления федеральных таможенных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доходов и тарифного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Ханов                  - заместитель начальника отдела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Виталий Петрович             за практикой применения начисления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фактической уплаты таможенных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Главного управления федеральных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таможенных доходов и тарифного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регулирования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Смитиенко              - главный государственный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Егор Олегович                инспектор отдела контроля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стоимости Главного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федеральных таможенных доходов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тарифного регулирования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Грунина                - главный государственный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Ольга Сергеевна              инспектор отдела информационного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обеспечения контроля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стоимости Главного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федеральных таможенных доходов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тарифного регулирования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Бондарь                - начальник отдела Департамента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Лариса Александровна         и таможенно-тарифной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Министерства финансов РФ;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Волков                 - заместитель начальника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Алексей Михайлович           Департамента налоговой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таможенно-тарифной политики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финансов РФ;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Миляева                - заместитель начальника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Надежда Юрьевна              Департамента налоговой и таможенно-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тарифной политики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Семенова               - советник отдела Департамента налоговой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Ольга Михайловна             таможенно-тарифной политики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финансов РФ;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Гирин                  - консультант отдела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Евгеньевич         налоговой и таможенно-тарифной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Министерства финансов РФ;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Артемьев               - консультант отдела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Алексей Александрович        налоговой и таможенно-тарифной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Министерства финансов РФ;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Хромов                 - ведущий специалист-эксперт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Васильевич            Департамента налоговой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таможенно-тарифной политики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финансов РФ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Буртоликова           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Екатерина Евгеньевна         особых экономических зон и проектного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финансирования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экономического развития РФ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Караванова            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Надежда Петровна             особых экономических зон и проектного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финансирования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экономического развития РФ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Смирнова А.В.            Министр экономики Калининградской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Точин                  - заместитель директора Сводного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Андрей Владимирович          департамента анализа и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Министерства экономического развития РФ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Самойлова              - начальник отдела Сводного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Наталия Ивановна             анализа и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Министерства экономического развития РФ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Соколова               - начальник отдела Сводного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Анна Юрьевна                 анализа и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Министерства экономического развития РФ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Авдакушина             - референт Сводного департамента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Наталья Борисовна            и регулирования внешнеэкономической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деятельности Министерства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развития РФ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Афанасова              - заместитель начальника отдела Сводного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Мария Семеновна              департамента анализа и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Министерства экономического развития РФ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Секретариат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Нурбаев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Толеген Болатович            директор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Рыбаков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Евгений Васильевич          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Оленченко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Алексей Валентинович         советник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Тюнин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Михаил Васильевич            советник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Сидоров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 Анатольевич         советник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Кожанков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Анатольевич             начальник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Грачев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Алексей Михайлович           советник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Миронова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Марина Владимировна          советник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Белоусова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Людмила Владимировна         советник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Решением Комиссии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таможенного союза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26 февраля 2010 года № 178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СОСТАВ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Рабочей группы уполномоченных представителей Сторон по 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переговоров</w:t>
      </w:r>
      <w:r>
        <w:rPr>
          <w:rFonts w:ascii="Times New Roman"/>
          <w:b/>
          <w:i w:val="false"/>
          <w:color w:val="000000"/>
          <w:sz w:val="28"/>
        </w:rPr>
        <w:t xml:space="preserve"> по применению Таможенной конвенции о международной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перевозке</w:t>
      </w:r>
      <w:r>
        <w:rPr>
          <w:rFonts w:ascii="Times New Roman"/>
          <w:b/>
          <w:i w:val="false"/>
          <w:color w:val="000000"/>
          <w:sz w:val="28"/>
        </w:rPr>
        <w:t xml:space="preserve"> грузов с применением книжки МДП (1975 г.) и Конвенции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карнете</w:t>
      </w:r>
      <w:r>
        <w:rPr>
          <w:rFonts w:ascii="Times New Roman"/>
          <w:b/>
          <w:i w:val="false"/>
          <w:color w:val="000000"/>
          <w:sz w:val="28"/>
        </w:rPr>
        <w:t xml:space="preserve"> АТА (1961 г.) на таможенной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таможенного</w:t>
      </w:r>
      <w:r>
        <w:rPr>
          <w:rFonts w:ascii="Times New Roman"/>
          <w:b/>
          <w:i w:val="false"/>
          <w:color w:val="000000"/>
          <w:sz w:val="28"/>
        </w:rPr>
        <w:t xml:space="preserve">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Республика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Попов                   - заместитель начальника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Валерий Иванович             МДП Ассоциации БАМАП,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Маховиков               - начальник отдела предварительных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Игорь Григорьевич            операций и контроля за перемещением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товаров Управления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таможенного контроля ГТК РБ,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Большакова              - заместитель начальника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Наталья Павловна             организации таможенного оформления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таможенных режимов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организации таможенного контроля ГТК РБ.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Галанаматис             - заместитель начальника Управления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Николаевич         контроля таможенных процедур КТК МФ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Байназаров              - начальник отдела контроля таможенных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Нурлан Кульмесханович        режимов Управления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таможенного контроля КТК МФ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Сергазиев               - главный специалист отдела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Танатар Аманжолович          таможенных режимов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организации таможенного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КТК МФ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Российская Федерация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Ивин                    - начальник Аналитического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 Владимирович        ФТС России,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Власов                  - начальник отдела анализа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Юрьевич            таможенных органов Аналитического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управления ФТС России,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Валикова                - старший государственный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Ольга Владимировна           инспектор отдела анализа международных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региональных интеграционных процессов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участием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аналитического управления ФТС России,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Цапко                   - заместитель начальника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Борисович             таможенного сотрудничества ФТС России,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Пугачева                - главный государственный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Екатерина Евгеньевна         инспектор отдела международного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Управления таможенного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ФТС России,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Гаврилов                - начальник отдела методологии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Анатолий Александрович       применения законодательства Главного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управления таможенных расследования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дознания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Рогачева                - начальник отдела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Оксана Валерьевна            административных расследований Главного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управления таможенных расследований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дознания ФТС России;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Серебро                 - начальник отдела организации дознания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Алексей Васильевич           Главного управления таможенных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расследований и дознания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Заморина                - заместитель начальника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Татьяна Юрьевна              методологии и сопоставления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Вакуленко              - первый заместитель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Виктор Александрович         Управления таможенной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Прусова                - начальник отдела методологии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Ольга Михайловна             практики применения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законодательства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при таможенном контроле после выпуска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товаров управления таможенной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Гошева                 - главный инспектор отдела методологии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Ольга Алексеевна             и практики применения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законодательства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при таможенном контроле после выпуска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товаров Управления таможенной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Заварзина              - главный инспектор отдела методологии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Валентина Леонидовна         и практики применения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законодательства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при таможенном контроле после выпуска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товаров Управления таможенной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Денисова               - начальник отдела свободных таможенных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Татьяна Павловна             зон Главного управления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таможенного оформления и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контроля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Морозенков             - начальник отдела специальных таможенных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Александрович      процедур Главного управления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таможенного оформления и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контроля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Чеканов                - начальник отдела оперативного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Викторович            и организации таможенного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Главного управления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таможенного оформления и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контроля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Трухин                 - заместитель начальника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Павел Александрович          организации таможенного оформления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применением информационных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Главного управления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таможенного оформления и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контроля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Бочарова               - заместитель начальника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Екатерина Алесандровна       специальных таможенных процедур Главного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управления организации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оформления и таможенного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Берзан                 - заместитель начальника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Александрович      таможенного оформления вне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пропуска Главного управления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таможенного оформления и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контроля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Иванов                 - заместитель начальника отдела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Евгений Александрович        за таможенным транзитом Главного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управления организации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оформления и таможенного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Дронина                - главный государственный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Галина Сергеевна             инспектор отдела таможенных складов,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временного ввоза и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таможенных режимов Главного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организации таможенного оформления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таможенного контроля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Козаев                 - главный государственный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Вадим Русланович             инспектор отдела декларирования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Главного управления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таможенного оформления и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контроля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Ковригина              - заместитель начальника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Надежда Геннадьевна          переработки и завершающих таможенных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режимов Главного управления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таможенного оформления и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контроля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Рыжкова                - заместитель начальника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Наталья Николаевна           товаров сельского хозяйства и пищевой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промышленности Управления товарной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номенклатуры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Ионов                  - заместитель начальника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Василий Владимирович         документационного обеспечения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систематизации предварительных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Управления товарной номенклатуры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Шурыгин                - начальник отдела обеспечения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Николаевич            товаров, содержащих объекты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Управления торговых ограничений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валютного и экспортного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Воробьев               - начальник отдела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Вячеславович       контроля специфических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Управления торговых ограничений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валютного и экспортного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Кузнецова              - главный государственный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Светлана Борисовна           инспектор отдела организации валютного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контроля при таможенном оформлении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Управления торговых ограничений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валютного и экспортного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Мерзликин              - ведущий консультант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Алексей Сергеевич            таможенного контроля за безопасностью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ввозимых товаров Управления торговых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ограничений валютного и экспортного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контроля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Бутлеровская           - консультант отдела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Нелли Егоровна               экспортного контроля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военно-технического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Управления торговых ограничений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валютного и экспортного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Решетников             - заместитель начальника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Валерий Иванович             организации взимания таможенных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Главного управления федеральных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таможенных доходов и тарифного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регулирования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Мамаев                 - начальник отдела страны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Алексей Владимирович         товаров Главного управления федеральных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таможенных доходов и тарифного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регулирования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Фомин                  - заместитель начальника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Сергеевич          учета и контроля за применением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обеспечения уплаты таможенных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Главного управления федеральных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таможенных доходов и тарифного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регулирования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Ханов                  - заместитель начальника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Виталий Петрович             контроля за практикой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начисления и фактической уплаты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таможенных платежей Главного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федеральных таможенных доходов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тарифного регулирования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Смитиенко              - главный государственный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Егор Олегович                инспектор отдела контроля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стоимости Главного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федеральных таможенных доходов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тарифного регулирования ФТС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Грунина                - главный государственный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Ольга Сергеевна              инспектор отдела информационного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обеспечения контроля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стоимости Главного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федеральных таможенных доходов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тарифного регулирования ФТС России.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Секретариат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Нурбаев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Толеген Болатович            директор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Рыбаков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Евгений Васильевич          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Оленченко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Алексей Валентинович         советник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Тюнин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Михаил Васильевич            советник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Сидоров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 Анатольевич         советник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Кожанков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Анатольевич             начальник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Грачев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Алексей Михайлович           советник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Миронова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Мария Владимировна           советник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