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4544" w14:textId="8ca4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175.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 (далее – План мероприятий)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органам государств-членов Таможенного союза принять меры по реализации Плана мероприятий.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Секретариату Комиссии таможенного союза информировать о ходе выполнения Плана мероприятий.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45"/>
        <w:gridCol w:w="3209"/>
        <w:gridCol w:w="4546"/>
      </w:tblGrid>
      <w:tr>
        <w:trPr>
          <w:trHeight w:val="30" w:hRule="atLeast"/>
        </w:trPr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2010 г. № 175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Соглашения о принципах взимания</w:t>
      </w:r>
      <w:r>
        <w:br/>
      </w:r>
      <w:r>
        <w:rPr>
          <w:rFonts w:ascii="Times New Roman"/>
          <w:b/>
          <w:i w:val="false"/>
          <w:color w:val="000000"/>
        </w:rPr>
        <w:t>косвенных налогов при экспорте и импорте товаров, выполнении</w:t>
      </w:r>
      <w:r>
        <w:br/>
      </w:r>
      <w:r>
        <w:rPr>
          <w:rFonts w:ascii="Times New Roman"/>
          <w:b/>
          <w:i w:val="false"/>
          <w:color w:val="000000"/>
        </w:rPr>
        <w:t>работ, оказании услуг в таможенном союзе от 25 января 2008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15"/>
        <w:gridCol w:w="3722"/>
        <w:gridCol w:w="3485"/>
        <w:gridCol w:w="820"/>
        <w:gridCol w:w="1886"/>
        <w:gridCol w:w="682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 первая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вступления 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Протокола о 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принципах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косвенных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налогов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оказании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таможенном союзе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25.01.2008.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ссовета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Протоколом о 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Соглашение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принципах 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 и 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оказании 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25.01.2008.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вступления 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Протокола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механизме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уплатой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 экспорте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импорте товаров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союзе.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ссовета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Протоколом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и механизме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их уплатой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 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в 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союзе.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вступления 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Протокола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союзе.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ссовета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Протоколом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при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оказании 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Подготовка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(Высшего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союза)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принципах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косвенных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налогов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оказании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таможенном союзе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25.01.2008;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Протокола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принципах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косвенных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налогов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оказании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таможенном союзе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25.01.2008;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Протокола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механизме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уплатой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 экспорте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импорте товаров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Протокола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союзе.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21.10.2009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Межгоссовета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Март-апрель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Подготовка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(Высшего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союза)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прекращении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денонсировании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регулирующих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вопросы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налогообложения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взаимной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союза.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Межгоссовета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Март-апрель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сопровождение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введению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принципах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косвенных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налогов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оказании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таможенном союзе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25.01.2008.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Стороны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 (Высшего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союза) о введении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Соглашения о принципах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при экспорте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25.01.2008;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Протокола о 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Соглашение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принципах 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 и 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оказании 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25.01.2008;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Протокола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и механизме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их уплатой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 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в 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Протокола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при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оказании 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Соглашения о принципах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при экспорте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25.01.2008;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Протокола о 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Соглашение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принципах 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 и 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оказании 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25.01.2008;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Протокола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и механизме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их уплатой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 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в 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Протокола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при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оказании 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Протокола об обмене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виде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уплаченных суммах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(денонсировании)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регулирующих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косвенного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Участие в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регулирующего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вопросы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СЭЗ,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ввозимых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СЭЗ,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(в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налогообложения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ссовета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27.11.2009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"Косвенные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обмена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пилотная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эксплутация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Сторон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 вторая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Мониторинг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Протокола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косвенных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налогов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механизме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контроля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уплатой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Протокола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димости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 внесению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и механизме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их уплатой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 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в 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союзе.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Мониторинг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Протокола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косвенных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налогов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союзе.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Статья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Протокола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димости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 внесению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при экспорте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Мониторинг обмена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осуществляемого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Протокола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обмене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информацией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налоговыми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уплаченных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суммах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косвенных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налогов.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Статья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Протокола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димости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мере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 внесению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об обмене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виде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уплаченных суммах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встреч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налоговыми органами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представителей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 и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Стороны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