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7f48" w14:textId="ccd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Комитета по вопросам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170. Утратило силу решением Коллегии Евразийской экономической комиссии от 7 марта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Комитета по вопросам регулирования внешней торговли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Председателем Комитета по вопросам регулирования внешней торговли сроком на один год Евдоченко Андрея Александровича, заместителя Министра иностранных дел Республики Беларусь.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  <w:gridCol w:w="4448"/>
        <w:gridCol w:w="4373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2010 г. № 170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Cостав</w:t>
      </w:r>
      <w:r>
        <w:br/>
      </w:r>
      <w:r>
        <w:rPr>
          <w:rFonts w:ascii="Times New Roman"/>
          <w:b/>
          <w:i w:val="false"/>
          <w:color w:val="000000"/>
        </w:rPr>
        <w:t>
Комитета по вопросам регулирования внешней торговли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решением Комиссии Таможенного союза от 02.03.2011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4981"/>
        <w:gridCol w:w="7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Гурьянов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 Евгеньевич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таможенного Комитета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 Сейдахметовна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торговли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Кушукова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Жанель Сабыровна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внешнеторговой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Слепнев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экономического развития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Иван Сергеевич</w:t>
            </w:r>
          </w:p>
        </w:tc>
        <w:tc>
          <w:tcPr>
            <w:tcW w:w="7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промышленности и торговли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