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3884" w14:textId="2353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Наднациональном органе по регулированию финансового рынка стран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9 декабря 2010 года № 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месторасположения Комиссии Таможенного союза в городе Москве (Российская Федерация), Суда Евразийского экономического сообщества в городе Минске (Республика Беларусь), Межгосударственный Совет ЕврАзЭС (Высший орган Таможенного союза)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месторасположение Наднационального органа по регулированию финансового рынка стран Единого экономического пространства в Республике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4053"/>
        <w:gridCol w:w="4133"/>
      </w:tblGrid>
      <w:tr>
        <w:trPr>
          <w:trHeight w:val="825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