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89f" w14:textId="0c57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распределении вывозных таможенных пошлин при вывозе товаров с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декабря 2010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 будут стремиться к заключению Соглашения о распределении вывозных таможенных пошлин при вывозе товаров с единой таможенной территории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53"/>
        <w:gridCol w:w="4133"/>
      </w:tblGrid>
      <w:tr>
        <w:trPr>
          <w:trHeight w:val="82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