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56af" w14:textId="4955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Экспертного совета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Экспертного совета в рамках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133"/>
      </w:tblGrid>
      <w:tr>
        <w:trPr>
          <w:trHeight w:val="82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Межгоссовета ЕврАзЭС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 № 69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ЭКСПЕРТНОГО СОВЕТА В РАМКАХ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93"/>
        <w:gridCol w:w="76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БАБКИНА 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кафедрой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и европейского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университета, действующий арбитр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арбитражного суда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Белорусской торгово-промышленной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палате, кандидат юридических наук,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Национальной 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Беларуси, доктор экономических наук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юрисконсульт Белорусской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палаты, арбитр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арбитражного суда при Белорусской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кафедрой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университета,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наук, доцент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ЧУДАКОВ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кафедрой конституционного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права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кандидат юридических наук,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Турлыбекович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НЭПК «Союз Атамекен»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ПОРОХОВ Евгений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финансового 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ОЮЛ «Зерновой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ЗУЛЬПИБЕКОВ 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Бектурсынович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ОЮЛ «Евразийский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МАНДИЕВ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АО «Азия Авто»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КАТЫРИН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Торгово-промышленной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БАЛАНДИНА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практики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внешнеторгового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«Пепеляев групп»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СУРВИЛЛО 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организации «Деловая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ЛОЗБЕНКО 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Аркадьевич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Президиума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общероссийской организации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предпринимательства ОПОРА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 руководитель Комитета 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по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таможне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РУДОМИНО Василий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Адрианович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партнер Юридической фирмы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«АЛРУД»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