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8aa" w14:textId="c27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Договор о Комиссии Таможенного союза и Правила процедуры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Договор о Комиссии Таможенного союза от 6 октября 2007 года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Правила процедуры Комиссии Таможенного союза,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года № 15, изменения согласно приложению № 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133"/>
      </w:tblGrid>
      <w:tr>
        <w:trPr>
          <w:trHeight w:val="8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Договор о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союза от 6 октября 2007 года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 (далее -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6 Договора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 - членов Таможенного союза по отдельным вопросам, а также для подготовки соответствующих рекомендаций для Комиссии.".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статью 8 Договора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любая из Сторон вправе передать спор на рассмотрение в Суд Евразийского экономического сообщества. 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Республику             Республику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 Казахстан              Федерацию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Межгосударственного Совета ЕврАзЭС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 № 68    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пункт 39 раздела VII Правил процедуры Комиссии Таможенного союза, утвержденных Решением Межгосударственного Совета ЕврАзЭС (Высшего органа Таможенного союза) на уровне глав государств № 15 от 27 ноября 2009 года,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