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f8f" w14:textId="f1b2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 (утвержден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ЕврАзЭС(Высшего органа Таможенного союза) на уровне глав государств от 27 ноября 2009 г. № 18 (далее – Перечень),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Перечня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Перечень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 № 66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Перечня чувствительных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решение об изменении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Комиссия Таможенного союза принимает консенсусом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945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73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коробах, бочках, канистрах или бидах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кг или менее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коробах, бочках, канистрах или бидах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200 кг или менее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коробах, бочках, канистрах или бидах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200 кг или менее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легкие дистилляты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мест более чем на 50 человек, но не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человек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 № 66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Перечень чувствительных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решение об изменении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Комиссия Таможенного союза принимает консенсусом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945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57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1511 10 900 2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таре вместимостью 20 000 кг или менее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</w:tr>
      <w:tr>
        <w:trPr>
          <w:trHeight w:val="64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1511 90 190 2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 или менее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64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1511 90 990 2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вместимостью 20 000 кг или менее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легкие дистилляты прочие: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тримеры и тетрамеры пропилена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2710 11 900 9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из полиуретана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3925 90 800 9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66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мест более чем на 50 человек, но не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300 человек:</w:t>
            </w:r>
          </w:p>
        </w:tc>
      </w:tr>
      <w:tr>
        <w:trPr>
          <w:trHeight w:val="66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более 90 000 кг, но не более 120 000 кг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пластмассы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