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2f1d" w14:textId="500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ноября 2010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предложения по изменению перечня соглашений, формирующих Единое экономическое пространство Республики Беларусь, Республики Казахстан и Российской Федерации и внести уточненный перечень на утверждение Межгоссоветом ЕврАзЭС (высшим органом таможенного союза) на уровне глав государств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доступа к услугам естественных монополий в сфере электроэнергетики включая основы ценообразования и тарифной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противодействию нелегальной трудовой миграции из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правовом статусе трудящихся-мигрантов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 завершить согласование остальных проектов соглашений, формирующих Единое экономическое пространство трех стран и представить их для проведения внутригосударственных процедур с целью их принятия 9 декабря 2010 года на очередном заседании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4373"/>
        <w:gridCol w:w="3253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