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a397" w14:textId="354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учете международных обязательств государств–членов таможенного союза в рамках ЕврАзЭС при принятии решений органами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органам таможенного союза при принятии решений в сфере своей компетенции, касающихся регулирования внешнеторговой деятельности, учитывать международные обязательства государств-членов таможенного союза.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533"/>
        <w:gridCol w:w="351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