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b54" w14:textId="c166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экспортном контроле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5 июля 2010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Комиссии таможенного союза подготовить и внести на рассмотрение Межгоссовета ЕврАзЭС (высшего органа таможенного союза) на уровне глав государств проекты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едином порядке экспортного контроля государств -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Единые правила к порядку контроля за осуществлением внешнеэкономических операций с товарами и технологиями, подлежащими экспортному контролю в государствах - членах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Единые списки товаров и технологий, подлежащих экспортному контролю в государствах-членах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порядке перемещения продукции военного назначения между государствами - членами таможенного союза, а также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список продукции военного назначения государств -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список товаров таможенного союза, контролируемых по соображениям национальной безопасности государств -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 введения в действие документов, указанных в пункте 1 настоящего Решения, в Республике Беларусь, Республике Казахстан и Российской Федерации применяется национальное законодательство по контролю над перемещением товаров и технологий, подлежащих экспортному контролю, в том числе продукции военного назначения.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453"/>
        <w:gridCol w:w="405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