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f21f" w14:textId="a93f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5 июля 2010 года № 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Евразийского экономического сообщества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Республики Беларусь, Республики Казахстан и Российской Федерации принять меры по подписанию до 1 января 2011 года международных договоров, формирующих Единое экономическое пространство Республики Беларусь, Республики Казахстан и Российской Федерации.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493"/>
        <w:gridCol w:w="3553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