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38eb9" w14:textId="ce38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Секретариата Комиссии таможенного союза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21 мая 2010 года № 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решения Межгоссовета ЕврАзЭС (высшего органа таможенного союза) на уровне глав государств «О Структуре Секретариата Комиссии таможенного союза».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указанный в пункте 1 настоящего Решения проект документа для рассмотрения на очередном заседании Межгоссовета ЕврАзЭС (высшего органа таможенного союза) на уровне глав государств.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3"/>
        <w:gridCol w:w="4433"/>
        <w:gridCol w:w="4133"/>
      </w:tblGrid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