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d859" w14:textId="563d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годовом отчете об исполнении cметы расходов Комиссии Таможенного союза за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21 мая 2010 года № 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Межгоссовета ЕврАзЭС (высшего органа таможенного союза) на уровне глав государств о годовом отчете об исполнении cметы расходов Комиссии Таможенного союза за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указанный в пункте 1 настоящего Решения проект документа для рассмотрения на очередном заседании Межгоссовета ЕврАзЭС (высшего органа таможенного союза) на уровне глав государств.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4433"/>
        <w:gridCol w:w="413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