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629b0" w14:textId="e9629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кандидатур на квотные должности в Секретариате Комиссии таможенного союза от Республики Беларусь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11 декабря 2009 года № 150.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Утвердить на квотные должности в Секретариате Комиссии таможенного союза сроком на три года по представлению Правительства Республики Беларусь: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Кравченко Валентину Васильевну директором Департамента финансовой политики;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Чеглик Людмилу Владимировну заместителем директора Департамента торговой политики.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Жамишев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