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89d5" w14:textId="5988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взаимном признании регистрационных удостоверений  на лекарственные средства производителей государств – членов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11 декабря 2009 года № 149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казахстанской Стороны по взаимному признанию регистрационных удостоверений на лекарственные средства производителей государств – 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экспертной группе по направлению «Техническое регулирование, применение санитарных, ветеринарных и фитосанитарных мер» с участием заинтересованных государственных органов Сторон рассмотреть предложения казахстанской стороны и внести согласованные предложения по вопросу взаимного признания регистрационных удостоверений на лекарственные средства производителей государств – членов таможенного союза на заседание Комиссии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Сторонам при разработке национальных законодательств в сфере обращения лекарственных средств учитывать необходимость обеспечения взаимного признания регистрационных удостоверений на лекарственные средства производителей государств – членов таможенного союза.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3"/>
        <w:gridCol w:w="3773"/>
        <w:gridCol w:w="3973"/>
      </w:tblGrid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Жамишев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